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c419" w14:textId="030c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2017 жылғы 03 ақпандағы № 1019 қаулысы. Қызылорда облысының Әділет департаментінде 2017 жылғы 17 ақпанда № 5732 болып тіркелді. Күші жойылды - Қызылорда облысы Шиелі ауданы әкімдігінің 2017 жылғы 14 қыркүйектегі № 1191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Шиелі ауданы әкімдігінің 14.09.2017 </w:t>
      </w:r>
      <w:r>
        <w:rPr>
          <w:rFonts w:ascii="Times New Roman"/>
          <w:b w:val="false"/>
          <w:i w:val="false"/>
          <w:color w:val="ff0000"/>
          <w:sz w:val="28"/>
        </w:rPr>
        <w:t>№ 1191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Жұмыс орындарының квоталары: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пробация қызметінің есебінде тұрған адамдарды жұмысқа орналастыру үшін;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 бостандығынан айыру орындарынан босатылған адамдарды жұмысқа орналастыру үшін;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2017 жылға ұйымдық-құқықтық нысанына және меншік нысанына қарамастан Шиелі ауданының ұйымдарында жұмыскерлердің тізімдік санының екі пайызы мөлшерінде белгіленсін.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Шиелі ауданы әкiмiнiң орынбасарына жүктелсiн.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