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0da1" w14:textId="5340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жылы өткізілетін бірыңғай мемлекеттік сатып алулардың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2017 жылғы 25 қаңтардағы № 1007 қаулысы. Қызылорда облысының Әділет департаментінде 2017 жылғы 2 ақпанда № 5713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Қазақстан Республикасының 2015 жылғы 4 желтоқсандағы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Шиелі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Тапсырыс берушілер үшін мемлекеттік сатып алудың бірыңғай ұйымдастырушы болып "Шиелі аудандық тұрғын-үй коммуналдық шаруашылығы, жолаушылар көлігі және автомобиль жолдары бөлімі" коммуналдық мемлекеттік мекемесі айқындалсын.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мемлекеттiк сатып алуды ұйымдастыруды және өткiзудi мемлекеттік сатып алудың бiрыңғай ұйымдастырушы орындайтын тауарлар, жұмыстар, көрсетiлетiн қызметтер айқындалсын.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"Шиелі аудандық тұрғын-үй коммуналдық шаруашылығы, жолаушылар көлігі және автомобиль жолдары бөлімі" коммуналдық мемлекеттік мекемесінің басшысы заңнамада белгіленген тәртіппен осы қаулыдан туындайтын шараларды қабылдасын.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1007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ұйымдастыруды және өткізуді сатып алудың бірыңғай ұйымдастырушы орындайтын тауарлар, жұмыстар, көрсетілетін қызметтер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0951"/>
      </w:tblGrid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0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10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Тауарлар: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8"/>
        </w:tc>
        <w:tc>
          <w:tcPr>
            <w:tcW w:w="10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(дизель) (оларды алуға бөлінген сома тиісті қаржы жылына республикалық бюджет туралы заңмен белгіленген 4 000 мыңнан (төрт мың) асатын айлық есептік көрсеткіш болған жағдайда)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9"/>
        </w:tc>
        <w:tc>
          <w:tcPr>
            <w:tcW w:w="10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(көмір) (оларды алуға бөлінген сома тиісті қаржы жылына республикалық бюджет туралы заңмен белгіленген 4 000 мыңнан (төрт мың) асатын айлық есептік көрсеткіш болған жағдайда)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10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1"/>
        </w:tc>
        <w:tc>
          <w:tcPr>
            <w:tcW w:w="10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нысандардарға жүргізілетін күрделі жөндеу жұмыстары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12"/>
        </w:tc>
        <w:tc>
          <w:tcPr>
            <w:tcW w:w="10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ғимараттарға жүргізілетін күрделі жөндеу жұмыстары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"/>
        </w:tc>
        <w:tc>
          <w:tcPr>
            <w:tcW w:w="10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Қызметтер: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  <w:bookmarkEnd w:id="14"/>
        </w:tc>
        <w:tc>
          <w:tcPr>
            <w:tcW w:w="10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Лицензияланған бағдарламалық өнімді қамтамасыз етуді техникалық қолдау (оларды алуға бөлінген сома тиісті қаржы жылына республикалық бюджет туралы заңмен белгіленген 4 000 мыңнан (төрт мың) 20 000 мыңға (жиырма мың) дейінгі айлық есептік көрсеткіш болған жағдайда)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