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6643" w14:textId="9aa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елді мекендерінің шекараларын (шектерін) белгiлеу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22 желтоқсандағы № 332 қаулысы және Қызылорда облысы Сырдария аудандық мәслихатының 2017 жылғы 22 желтоқсандағы № 160 шешімі. Қызылорда облысының Әділет департаментінде 2018 жылғы 9 қаңтарда № 6130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кодексi"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әкiмдiгi ҚАУЛЫ ЕТЕДI және Сырдария аудандық мәслихаты ШЕШIМ ҚАБЫЛДАДЫ: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бірлескен қаулының және шешімнің қосымшасына сәйкес Сырдария ауданы елді мекендерінің шекаралары (шектері) белгіленсін және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"Айдарлы, Бесарық, Ақжарма, Іңкәрдария, Қоғалыкөл, С.Сейфуллин, Шаған, Шіркейлі, Қалжан ахун, Жетікөл, Тоқмағанбетов, Құндызды, Аманкелді, Н.Ілиясов елді мекендерінің қайтадан анықталған шекараларын белгілеу туралы" 2010 жылғы 05 наурыздағы бірлескен </w:t>
      </w:r>
      <w:r>
        <w:rPr>
          <w:rFonts w:ascii="Times New Roman"/>
          <w:b w:val="false"/>
          <w:i w:val="false"/>
          <w:color w:val="000000"/>
          <w:sz w:val="28"/>
        </w:rPr>
        <w:t>№ 98/231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Сырдария ауданы әкiмдiгiнiң қаулысы мен Сырдария аудандық мәслихаты шешімінің (нормативтік құқықтық актілерді мемлекеттік тіркеу Тізілімінде №10-8-115 тіркелген, 2010 жылғы 14 сәуірде "Тіршілік тынысы" газетінің №29 жарияланған) күші жойылды деп танылсын.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бiрлескен қаулы мен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Ғ.Қазантаев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елді мекендерінің шекаралары (шектері)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шаруа-шылығы мақса-тындағы жерлері,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тынайған 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Ақжарма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Аманкелді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А.Тоқмағанбетов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Бесарық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 С.Сейфуллин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Н.Ілиясов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Қоғалыкөл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Шіркейлі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Інкәрдария ауылдық округі Інкәрдария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 Жетікөл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