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1ef45" w14:textId="9c1ef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Сырдария ауданының кент және ауылдық округтерінің 2018 – 2020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2017 жылғы 26 желтоқсандағы № 168 шешімі. Қызылорда облысының Әділет департаментінде 2018 жылғы 9 қаңтарда № 6128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1)-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Сырдария ауданының кент және ауылдық округтернің 2018-2020 жылдарға арналған бюджеттері </w:t>
      </w:r>
      <w:r>
        <w:rPr>
          <w:rFonts w:ascii="Times New Roman"/>
          <w:b w:val="false"/>
          <w:i w:val="false"/>
          <w:color w:val="000000"/>
          <w:sz w:val="28"/>
        </w:rPr>
        <w:t>1-24-қосымшаларға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 бекітілсін:</w:t>
      </w:r>
    </w:p>
    <w:bookmarkEnd w:id="1"/>
    <w:bookmarkStart w:name="z4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1103534 мың теңге, оның ішінде: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Тереңөзек кенті –442778 мың теңге;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Шіркейлі ауылдық округі – 89098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Н.Ілиясов ауылдық округі – 81354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– 81395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Шаған ауылдық округі – 136148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Қоғалыкөл ауылдық округі – 90735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 76945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– 105081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45042 мың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Тереңөзек кенті – 26194 мың теңге;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Шіркейлі ауылдық округі – 1714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Н.Ілиясов ауылдық округі – 976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– 3881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Шаған ауылдық округі – 4723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Қоғалыкөл ауылдық округі – 3226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–1508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– 2820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3761 мың теңге, оның ішінде: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Тереңөзек кенті – 1937 мың теңге;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Шіркейлі ауылдық округі – 41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Н.Ілиясов ауылдық округі – 13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– 1671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Шаған ауылдық округі – 57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Қоғалыкөл ауылдық округі – 5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 21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– 16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1054731 мың теңге, оның ішінде: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Тереңөзек кенті – 414647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Шіркейлі ауылдық округі - 87343 мың теңге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Н.Ілиясов ауылдық округі - 80365 мың теңге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- 75843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Шаған ауылдық округі - 131368 мың теңге;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Қоғалыкөл ауылдық округі - 87504 мың теңге;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Бесарық ауылдық округі - 75416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- 102245 мың теңге.</w:t>
      </w:r>
    </w:p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1103534 мың теңге, оның ішінде: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Тереңөзек кенті – 442778 мың теңге;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Шіркейлі ауылдық округі – 89098 мың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Н.Ілиясов ауылдық округі – 81354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– 81395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Шаған ауылдық округі – 136148 мың теңге;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Қоғалыкөл ауылдық округі – 90735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 76945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– 105081 мың теңге.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0; 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0; 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тапшылығы– 0.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қаржыландыру– 0.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Қызылорда облысы Сырдария аудандық мәслихатының 18.04.2018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; 22.06.2018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; 26.09.2018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08.10.2018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; 04.12.2018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енгiзiледi)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жылға арналған аудандық бюджеттен кенттер, ауылдық округтер бюджеттеріне берілетін субвенциялар көлемі 1010245 мың теңге сомасында көзделсін, оның ішінде: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Тереңөзек кенті - 371795 мың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Шіркейлі ауылдық округі - 87343 мың теңге; 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Н.Ілиясов ауылдық округі - 80365 мың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- 75843 мың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Шаған ауылдық округі       - 131368 мың теңге; 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Қоғалыкөл ауылдық округі -       87504 мың теңге; 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Бесарық ауылдық округі - 74782 мың теңге; 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- 101245 мың теңге.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2018 жылғы 1 қаңтардан бастап қолданысқа енгiзiледi және ресми жариялауға жатады.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18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Е.Жақып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мәслихаттың 2017 жылғы 26 желтоқсандағы №168 шешіміне 1 - қосымша </w:t>
            </w:r>
          </w:p>
        </w:tc>
      </w:tr>
    </w:tbl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Тереңөзек кентінің 2018 жылға арналған бюджеті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Сырдария аудандық мәслихатының 04.12.2018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70"/>
        <w:gridCol w:w="3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442778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414647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414647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442778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129399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129399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164650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мәслихаттың 2017 жылғы 26 желтоқсандағы №168 шешіміне 2 - қосымша </w:t>
            </w:r>
          </w:p>
        </w:tc>
      </w:tr>
    </w:tbl>
    <w:bookmarkStart w:name="z12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Тереңөзек кентінің 2019 жылға арналған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7"/>
        <w:gridCol w:w="1297"/>
        <w:gridCol w:w="6431"/>
        <w:gridCol w:w="2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62"/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1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2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326414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326414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75"/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158929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1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мәслихаттың 2017 жылғы 26 желтоқсандағы №168 шешіміне 3 - қосымша </w:t>
            </w:r>
          </w:p>
        </w:tc>
      </w:tr>
    </w:tbl>
    <w:bookmarkStart w:name="z17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Тереңөзек кентінің 2020 жылға арналған бюджеті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7"/>
        <w:gridCol w:w="1297"/>
        <w:gridCol w:w="6431"/>
        <w:gridCol w:w="2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02"/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359340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1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2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115"/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359340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159778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1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мәслихаттың 2017 жылғы 26 желтоқсандағы №168 шешіміне 4 - қосымша </w:t>
            </w:r>
          </w:p>
        </w:tc>
      </w:tr>
    </w:tbl>
    <w:bookmarkStart w:name="z229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Шіркейлі ауылдық округінің 2018 жылға арналған бюджеті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Сырдария аудандық мәслихатының 04.12.2018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мәслихаттың 2017 жылғы 26 желтоқсандағы №168 шешіміне 5 - қосымша </w:t>
            </w:r>
          </w:p>
        </w:tc>
      </w:tr>
    </w:tbl>
    <w:bookmarkStart w:name="z279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Шіркейлі ауылдық округінің 2019 жылға арналған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4"/>
        <w:gridCol w:w="6614"/>
        <w:gridCol w:w="20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43"/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7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2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3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156"/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1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4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67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0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5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мәслихаттың 2017 жылғы 26 желтоқсандағы №168 шешіміне 6 - қосымша </w:t>
            </w:r>
          </w:p>
        </w:tc>
      </w:tr>
    </w:tbl>
    <w:bookmarkStart w:name="z329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Шіркейлі ауылдық округінің 2020 жылға арналған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4"/>
        <w:gridCol w:w="6614"/>
        <w:gridCol w:w="20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81"/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5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0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1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194"/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9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2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05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8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13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мәслихаттың 2017 жылғы 26 желтоқсандағы №168 шешіміне 7 - қосымша </w:t>
            </w:r>
          </w:p>
        </w:tc>
      </w:tr>
    </w:tbl>
    <w:bookmarkStart w:name="z379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Н.Ілиясов ауылдық округінің 2018 жылға арналған бюджеті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Қызылорда облысы Сырдария аудандық мәслихатының 04.12.2018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мәслихаттың 2017 жылғы 26 желтоқсандағы №168 шешіміне 8 - қосымша </w:t>
            </w:r>
          </w:p>
        </w:tc>
      </w:tr>
    </w:tbl>
    <w:bookmarkStart w:name="z427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Н.Ілиясов ауылдық округінің 2019 жылға арналған бюджеті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20"/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4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9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0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33"/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8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1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44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7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52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мәслихаттың 2017 жылғы 26 желтоқсандағы №168 шешіміне 9 - қосымша </w:t>
            </w:r>
          </w:p>
        </w:tc>
      </w:tr>
    </w:tbl>
    <w:bookmarkStart w:name="z475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Н.Ілиясов ауылдық округінің 2020 жылға арналған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58"/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2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7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8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71"/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6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9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82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5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90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мәслихаттың 2017 жылғы 26 желтоқсандағы №168 шешіміне 10 - қосымша </w:t>
            </w:r>
          </w:p>
        </w:tc>
      </w:tr>
    </w:tbl>
    <w:bookmarkStart w:name="z112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Ақжарма ауылдық округінің 2018 жылға арналған бюджеті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Қызылорда облысы Сырдария аудандық мәслихатының 04.12.2018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мәслихаттың 2017 жылғы 26 желтоқсандағы №168 шешіміне 11 - қосымша </w:t>
            </w:r>
          </w:p>
        </w:tc>
      </w:tr>
    </w:tbl>
    <w:bookmarkStart w:name="z569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Ақжарма ауылдық округінің 2019 жылға арналған бюджеті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97"/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1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6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7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310"/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5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8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3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6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31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мәслихаттың 2017 жылғы 26 желтоқсандағы №168 шешіміне 12 - қосымша </w:t>
            </w:r>
          </w:p>
        </w:tc>
      </w:tr>
    </w:tbl>
    <w:bookmarkStart w:name="z615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Ақжарма ауылдық округінің 2020 жылға арналған бюджеті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337"/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1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6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7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350"/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5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8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63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6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71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мәслихаттың 2017 жылғы 26 желтоқсандағы №168 шешіміне 13 - қосымша </w:t>
            </w:r>
          </w:p>
        </w:tc>
      </w:tr>
    </w:tbl>
    <w:bookmarkStart w:name="z661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ауылдық округінің 2018 жылға арналған бюджеті</w:t>
      </w:r>
    </w:p>
    <w:bookmarkEnd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Қызылорда облысы Сырдария аудандық мәслихатының 04.12.2018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70"/>
        <w:gridCol w:w="3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мәслихаттың 2017 жылғы 26 желтоқсандағы №168 шешіміне 14 - қосымша </w:t>
            </w:r>
          </w:p>
        </w:tc>
      </w:tr>
    </w:tbl>
    <w:bookmarkStart w:name="z713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ауылдық округінің 2019 жылға арналған бюджеті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7"/>
        <w:gridCol w:w="1297"/>
        <w:gridCol w:w="6431"/>
        <w:gridCol w:w="2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378"/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2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391"/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0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12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мәслихаттың 2017 жылғы 26 желтоқсандағы №168 шешіміне 15 - қосымша </w:t>
            </w:r>
          </w:p>
        </w:tc>
      </w:tr>
    </w:tbl>
    <w:bookmarkStart w:name="z765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ауылдық округінің 2020 жылға арналған бюджеті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7"/>
        <w:gridCol w:w="1297"/>
        <w:gridCol w:w="6431"/>
        <w:gridCol w:w="2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418"/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2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431"/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3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4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52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мәслихаттың 2017 жылғы 26 желтоқсандағы №168 шешіміне 16 - қосымша </w:t>
            </w:r>
          </w:p>
        </w:tc>
      </w:tr>
    </w:tbl>
    <w:bookmarkStart w:name="z817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Қоғалыкөл ауылдық округінің 2018 жылға арналған бюджеті</w:t>
      </w:r>
    </w:p>
    <w:bookmarkEnd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Қызылорда облысы Сырдария аудандық мәслихатының 26.09.2018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мәслихаттың 2017 жылғы 26 желтоқсандағы №168 шешіміне 17 - қосымша </w:t>
            </w:r>
          </w:p>
        </w:tc>
      </w:tr>
    </w:tbl>
    <w:bookmarkStart w:name="z867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Қоғалыкөл ауылдық округінің 2019 жылға арналған бюджеті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4"/>
        <w:gridCol w:w="6614"/>
        <w:gridCol w:w="20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459"/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3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8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9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472"/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77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80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83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86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91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мәслихаттың 2017 жылғы 26 желтоқсандағы №168 шешіміне 18 - қосымша </w:t>
            </w:r>
          </w:p>
        </w:tc>
      </w:tr>
    </w:tbl>
    <w:bookmarkStart w:name="z917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Қоғалыкөл ауылдық округінің 2020 жылға арналған бюджеті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4"/>
        <w:gridCol w:w="6614"/>
        <w:gridCol w:w="20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497"/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1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6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7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510"/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15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18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21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24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29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мәслихаттың 2017 жылғы 26 желтоқсандағы №168 шешіміне 19 - қосымша </w:t>
            </w:r>
          </w:p>
        </w:tc>
      </w:tr>
    </w:tbl>
    <w:bookmarkStart w:name="z967" w:id="5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Бесарық ауылдық округінің 2018 жылға арналған бюджеті</w:t>
      </w:r>
    </w:p>
    <w:bookmarkEnd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Қызылорда облысы Сырдария аудандық мәслихатының 04.12.2018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мәслихаттың 2017 жылғы 26 желтоқсандағы №168 шешіміне 20 - қосымша </w:t>
            </w:r>
          </w:p>
        </w:tc>
      </w:tr>
    </w:tbl>
    <w:bookmarkStart w:name="z1013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Бесарық ауылдық округінің 2019 жылға арналған бюджеті</w:t>
      </w:r>
    </w:p>
    <w:bookmarkEnd w:id="5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4"/>
        <w:gridCol w:w="6614"/>
        <w:gridCol w:w="20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536"/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0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5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6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549"/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54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57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60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63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68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мәслихаттың 2017 жылғы 26 желтоқсандағы №168 шешіміне 21 - қосымша </w:t>
            </w:r>
          </w:p>
        </w:tc>
      </w:tr>
    </w:tbl>
    <w:bookmarkStart w:name="z1059" w:id="5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Бесарық ауылдық округінің 2020 жылға арналған бюджеті</w:t>
      </w:r>
    </w:p>
    <w:bookmarkEnd w:id="5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4"/>
        <w:gridCol w:w="6614"/>
        <w:gridCol w:w="20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574"/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8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83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4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587"/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92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95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98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01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06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мәслихаттың 2017 жылғы 26 желтоқсандағы №168 шешіміне 22 - қосымша </w:t>
            </w:r>
          </w:p>
        </w:tc>
      </w:tr>
    </w:tbl>
    <w:bookmarkStart w:name="z1105" w:id="6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2018 жылға арналған бюджеті</w:t>
      </w:r>
    </w:p>
    <w:bookmarkEnd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Қызылорда облысы Сырдария аудандық мәслихатының 04.12.2018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70"/>
        <w:gridCol w:w="3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мәслихаттың 2017 жылғы 26 желтоқсандағы №168 шешіміне 23 - қосымша </w:t>
            </w:r>
          </w:p>
        </w:tc>
      </w:tr>
    </w:tbl>
    <w:bookmarkStart w:name="z1155" w:id="6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2019 жылға арналған бюджеті</w:t>
      </w:r>
    </w:p>
    <w:bookmarkEnd w:id="6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7"/>
        <w:gridCol w:w="1297"/>
        <w:gridCol w:w="6431"/>
        <w:gridCol w:w="2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613"/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22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626"/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31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3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3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42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4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мәслихаттың 2017 жылғы 26 желтоқсандағы №168 шешіміне 24 - қосымша </w:t>
            </w:r>
          </w:p>
        </w:tc>
      </w:tr>
    </w:tbl>
    <w:bookmarkStart w:name="z1205" w:id="6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2020 жылға арналған бюджеті</w:t>
      </w:r>
    </w:p>
    <w:bookmarkEnd w:id="6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7"/>
        <w:gridCol w:w="1297"/>
        <w:gridCol w:w="6431"/>
        <w:gridCol w:w="2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653"/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62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666"/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1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7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7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82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8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