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b19" w14:textId="ae1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22 желтоқсандағы № 153 шешімі. Қызылорда облысының Әділет департаментінде 2018 жылғы 5 қаңтарда № 6120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7858624,8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4142622,5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–10885,5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–3696221,8 мың теңге;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–7990081,6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159397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4000 мың теңге";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4000 мың теңге ";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- 294853,8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294853,8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Сырдария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04.04.2018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15.06.2018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кірістерді бөлу нормативтері белгіленсін: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салығы- 50 пайыз;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 пайыз.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бюджетке берілетін субвенцияның көлемі 2018 жылға 410884 мың теңге болып белгіленсін.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бюджетте, аудандық бюджеттен кент және ауылдық округ бюджеттеріне берілетін субвенциялар көлемі 1 010 245 мың теңге сомасында көзделсін,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- 371795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-75843 мың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- 101245 мың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- 74782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- 87504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- 80365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- 131368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- 87343 мың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– Қызылорда облысы Сырдария аудандық мәслихатының 24.09.2018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2018 жылға арналған резерві 67617 мың теңге сомасында бекітілсін.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жергілікті бюджеттердің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2018 - 2020 жылдарға ауылдық округі әкімдері аппараттарының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– 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 – 2020 жылдарға аудандық бюджеттен жергілікті өзін-өзі басқару органдарына берілетін трансферттердің ауылдық округі әкімдері аппараттарының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 – 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2018 жылғы 1 қаңтардан бастап қолданысқа енгiзiледi және ресми жариялауға жатады.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1 - қосымша 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20.12.2018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7858624,8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4142622,5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7990081,6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2 - қосымша </w:t>
            </w:r>
          </w:p>
        </w:tc>
      </w:tr>
    </w:tbl>
    <w:bookmarkStart w:name="z2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6692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5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 153 шешіміне 3 - қосымша </w:t>
            </w:r>
          </w:p>
        </w:tc>
      </w:tr>
    </w:tbl>
    <w:bookmarkStart w:name="z4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6692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0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4167342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4"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4 - қосымша </w:t>
            </w:r>
          </w:p>
        </w:tc>
      </w:tr>
    </w:tbl>
    <w:bookmarkStart w:name="z59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бюджеттердің атқарылуы процесінде секвестрлеуге жатпайтын жергілікті бюджеттік бағдарламалардың тізбесі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3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3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 153 шешіміне 5 - қосымша </w:t>
            </w:r>
          </w:p>
        </w:tc>
      </w:tr>
    </w:tbl>
    <w:bookmarkStart w:name="z59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округі әкімдері аппараттарының бюджеттік бағдарламаларының тізбесі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Сырдария аудандық мәслихатының 15.06.2018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039"/>
        <w:gridCol w:w="856"/>
        <w:gridCol w:w="1226"/>
        <w:gridCol w:w="1374"/>
        <w:gridCol w:w="1521"/>
        <w:gridCol w:w="1004"/>
        <w:gridCol w:w="1076"/>
        <w:gridCol w:w="1029"/>
        <w:gridCol w:w="1225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 001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022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008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 006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19386,7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110016,2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Сырдаия аудандық мәслихаттың 2017 жылғы 22 желтоқсандағы № 153 шешіміне 6 - қосымша </w:t>
            </w:r>
          </w:p>
        </w:tc>
      </w:tr>
    </w:tbl>
    <w:bookmarkStart w:name="z60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279"/>
        <w:gridCol w:w="1370"/>
        <w:gridCol w:w="1536"/>
        <w:gridCol w:w="1701"/>
        <w:gridCol w:w="1123"/>
        <w:gridCol w:w="957"/>
        <w:gridCol w:w="1150"/>
        <w:gridCol w:w="112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Қа­лад­а­ғы аудан, аудан­дық ма­ңы­зы бар қа­ла­ның, кент, ауыл, ауыл­дық округ әкі­мі­нің қыз­ме­тін қам­та­ма­сыз ету жө­нін­де­гі қыз­мет­тер 001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тәр­бие мен оқы­ту ұй­ым­да­ры­ның қыз­ме­тін қам­та­ма­сыз ету 004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бі­лім бе­ру ұй­ым­да­рын­да мем­ле­кет­тік бі­лім бе­ру тап­сы­ры­сын іс­ке асы­ру­ға 041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Ауыл­дық жер­лер­де ба­ла­лар­ды мек­теп­ке дей­ін те­гін алып ба­ру­ды және ке­рі алып ке­лу­ді ұй­ым­да­сты­ру 005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Мұқ­таж аза­мат­тар­ға үй­ін­де әле­умет­тік кө­мек көр­се­ту 003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ме­кен­дер­де­гі кө­ше­лер­ді жа­рық­тан­ды­ру 008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Жер­гі­лік­ті дең­гей­де мә­де­ни-де­ма­лыс жұ­мыста­рын қол­дау 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"Сей­фул­лин ауыл­дық окру­гі әкі­мі­нің ап­па­ра­ты" ком­му­нал­дық мем­ле­кет­тік ме­ке­ме­сі</w:t>
            </w:r>
          </w:p>
          <w:bookmarkEnd w:id="33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"Ің­к­әр­да­рия ауыл­дық окру­гі әкі­мі­нің ап­па­ра­ты" ком­му­нал­дық мем­ле­кет­тік ме­ке­ме­сі</w:t>
            </w:r>
          </w:p>
          <w:bookmarkEnd w:id="33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"А.Тоқ­ма­ған­бе­тов ауыл­дық окру­гі әкі­мі­нің ап­па­ра­ты" ком­му­нал­дық мем­ле­кет­тік ме­ке­ме­сі</w:t>
            </w:r>
          </w:p>
          <w:bookmarkEnd w:id="33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"Қал­жан ахун ауыл­дық окру­гі әкі­мі­нің ап­па­ра­ты" ком­му­нал­дық мем­ле­кет­тік ме­ке­ме­сі</w:t>
            </w:r>
          </w:p>
          <w:bookmarkEnd w:id="33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"Ай­дар­лы ауыл­дық окру­гі әкі­мі­нің ап­па­ра­ты" ком­му­нал­дық мем­ле­кет­тік ме­ке­ме­сі</w:t>
            </w:r>
          </w:p>
          <w:bookmarkEnd w:id="33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"Же­ті­көл ауыл­дық окру­гі әкі­мі­нің ап­па­ра­ты" ком­му­нал­дық мем­ле­кет­тік ме­ке­ме­сі</w:t>
            </w:r>
          </w:p>
          <w:bookmarkEnd w:id="339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ЖИЫ­НЫ </w:t>
            </w:r>
          </w:p>
          <w:bookmarkEnd w:id="340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7-қосымша </w:t>
            </w:r>
          </w:p>
        </w:tc>
      </w:tr>
    </w:tbl>
    <w:bookmarkStart w:name="z6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округі әкімдері аппараттарының бюджеттік бағдарламаларының тізбесі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279"/>
        <w:gridCol w:w="1370"/>
        <w:gridCol w:w="1536"/>
        <w:gridCol w:w="1701"/>
        <w:gridCol w:w="1123"/>
        <w:gridCol w:w="957"/>
        <w:gridCol w:w="1150"/>
        <w:gridCol w:w="112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Қа­лад­а­ғы аудан, аудан­дық ма­ңы­зы бар қа­ла­ның, кент, ауыл, ауыл­дық округ әкі­мі­нің қыз­ме­тін қам­та­ма­сыз ету жө­нін­де­гі қыз­мет­тер 001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тәр­бие мен оқы­ту ұй­ым­да­ры­ның қыз­ме­тін қам­та­ма­сыз ету 004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бі­лім бе­ру ұй­ым­да­рын­да мем­ле­кет­тік бі­лім бе­ру тап­сы­ры­сын іс­ке асы­ру­ға 041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Ауыл­дық жер­лер­де ба­ла­лар­ды мек­теп­ке дей­ін те­гін алып ба­ру­ды және ке­рі алып ке­лу­ді ұй­ым­да­сты­ру 005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Мұқ­таж аза­мат­тар­ға үй­ін­де әле­умет­тік кө­мек көр­се­ту 003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ме­кен­дер­де­гі кө­ше­лер­ді жа­рық­тан­ды­ру 008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Жер­гі­лік­ті дең­гей­де мә­де­ни-де­ма­лыс жұ­мыста­рын қол­дау 006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"Сей­фул­лин ауыл­дық окру­гі әкі­мі­нің ап­па­ра­ты" ком­му­нал­дық мем­ле­кет­тік ме­ке­ме­сі</w:t>
            </w:r>
          </w:p>
          <w:bookmarkEnd w:id="342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"Ің­к­әр­да­рия ауыл­дық окру­гі әкі­мі­нің ап­па­ра­ты" ком­му­нал­дық мем­ле­кет­тік ме­ке­ме­сі</w:t>
            </w:r>
          </w:p>
          <w:bookmarkEnd w:id="343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"А.Тоқ­ма­ған­бе­тов ауыл­дық окру­гі әкі­мі­нің ап­па­ра­ты" ком­му­нал­дық мем­ле­кет­тік ме­ке­ме­сі</w:t>
            </w:r>
          </w:p>
          <w:bookmarkEnd w:id="344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"Қал­жан ахун ауыл­дық окру­гі әкі­мі­нің ап­па­ра­ты" ком­му­нал­дық мем­ле­кет­тік ме­ке­ме­сі</w:t>
            </w:r>
          </w:p>
          <w:bookmarkEnd w:id="345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"Ай­дар­лы ауыл­дық окру­гі әкі­мі­нің ап­па­ра­ты" ком­му­нал­дық мем­ле­кет­тік ме­ке­ме­сі</w:t>
            </w:r>
          </w:p>
          <w:bookmarkEnd w:id="346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"Же­ті­көл ауыл­дық окру­гі әкі­мі­нің ап­па­ра­ты" ком­му­нал­дық мем­ле­кет­тік ме­ке­ме­сі</w:t>
            </w:r>
          </w:p>
          <w:bookmarkEnd w:id="347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ЖИЫ­НЫ </w:t>
            </w:r>
          </w:p>
          <w:bookmarkEnd w:id="348"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8-қосымша </w:t>
            </w:r>
          </w:p>
        </w:tc>
      </w:tr>
    </w:tbl>
    <w:bookmarkStart w:name="z62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жергілікті өзін-өзі басқару органдарына берілетін трансферттердің ауылдық округі әкімдері аппараттарының арасындағы бөлінісі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917"/>
        <w:gridCol w:w="1800"/>
        <w:gridCol w:w="1514"/>
        <w:gridCol w:w="1871"/>
        <w:gridCol w:w="2014"/>
        <w:gridCol w:w="1586"/>
        <w:gridCol w:w="1658"/>
        <w:gridCol w:w="684"/>
      </w:tblGrid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350"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та­быст­а­ры бой­ын­ша же­ке та­быс са­лы­ғы (101202)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мүл­кіне са­лы­на­тын са­лық (104102)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алы­на­тын, ел­ді ме­кен­дер жер­ле­ріне са­лы­на­тын жер са­лы­ғы (104302)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ме­кен­дер­дің жер­ле­ріне же­ке тұ­лға­лар­дан алы­на­тын жер са­лы­ғын қо­с­па­ған­да, жер са­лы­ғы (104309)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 (104401)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 кө­лік құ­рал­да­ры­на са­лы­на­тын са­лық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3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5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 153 шешіміне 9-қосымша </w:t>
            </w:r>
          </w:p>
        </w:tc>
      </w:tr>
    </w:tbl>
    <w:bookmarkStart w:name="z63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жергілікті өзін-өзі басқару органдарына берілетін трансферттердің ауылдық округі әкімдері аппараттарының арасындағы бөлінісі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917"/>
        <w:gridCol w:w="1800"/>
        <w:gridCol w:w="1514"/>
        <w:gridCol w:w="1871"/>
        <w:gridCol w:w="2014"/>
        <w:gridCol w:w="1586"/>
        <w:gridCol w:w="1658"/>
        <w:gridCol w:w="684"/>
      </w:tblGrid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358"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та­быст­а­ры бой­ын­ша же­ке та­быс са­лы­ғы (101202)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мүл­кіне са­лы­на­тын са­лық (104102)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алы­на­тын, ел­ді ме­кен­дер жер­ле­ріне са­лы­на­тын жер са­лы­ғы (104302)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ме­кен­дер­дің жер­ле­ріне же­ке тұ­лға­лар­дан алы­на­тын жер са­лы­ғын қо­с­па­ған­да, жер са­лы­ғы (104309)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 (104401)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 кө­лік құ­рал­да­ры­на са­лы­на­тын са­лық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 153 шешіміне 10-қосымша </w:t>
            </w:r>
          </w:p>
        </w:tc>
      </w:tr>
    </w:tbl>
    <w:bookmarkStart w:name="z64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жергілікті өзін-өзі басқару органдарына берілетін трансферттердің ауылдық округі әкімдері аппараттарының арасындағы бөлінісі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917"/>
        <w:gridCol w:w="1800"/>
        <w:gridCol w:w="1514"/>
        <w:gridCol w:w="1871"/>
        <w:gridCol w:w="2014"/>
        <w:gridCol w:w="1586"/>
        <w:gridCol w:w="1658"/>
        <w:gridCol w:w="684"/>
      </w:tblGrid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bookmarkEnd w:id="366"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та­быст­а­ры бой­ын­ша же­ке та­быс са­лы­ғы (101202)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мүл­кіне са­лы­на­тын са­лық (104102)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алы­на­тын, ел­ді ме­кен­дер жер­ле­ріне са­лы­на­тын жер са­лы­ғы (104302)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ме­кен­дер­дің жер­ле­ріне же­ке тұ­лға­лар­дан алы­на­тын жер са­лы­ғын қо­с­па­ған­да, жер са­лы­ғы (104309)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Заң­ды тұ­лға­лар­дан кө­лік құ­рал­да­ры­на са­лы­на­тын са­лық (104401)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 кө­лік құ­рал­да­ры­на са­лы­на­тын са­лық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