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21aa" w14:textId="fc02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Сырдария ауданы әкімдігінің 2017 жылғы 22 мамырдағы №133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20 желтоқсандағы № 319 қаулысы. Қызылорда облысының Әділет департаментінде 2017 жылғы 28 желтоқсанда № 6105 болып тіркелді. Күші жойылды - Қызылорда облысы Сырдария ауданы әкімдігінің 2018 жылғы 19 ақпандағы № 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19.02.2018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Сырдария ауданы әкімдігінің 2017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5873 болып тіркелген және 2017 жылы 16 маусымында Қазақстан Республикасы Нормативтік құқықтық актілерінің эталондық бақылау банкінде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2017 жылғы "22" мамырдағы № 133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әкімдігінің 2017 жылғы "20" желтоқсан № 319 қаулысына 1-қосымша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778"/>
        <w:gridCol w:w="1594"/>
        <w:gridCol w:w="2225"/>
        <w:gridCol w:w="194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ветеринария бөлімі" коммуналдық мемлекеттік мекемесінің "Ветеринариялық станса" шаруашылық жүргізу құқығындағы мемлекеттік коммуналдық кәсіпорыны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"Амбулаториялық – емханалық қызметі бар Сырдария аудандық орталық ауруханасы" шаруашылық жүргізу құқығындағы коммуналдық мемлекеттік кәсіпорын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"Сырдария аудандық дене шынықтыру және спорт бөлімінің №12 Сырдария ауданының балалар-жасөспірімдер спорт мектебі" коммуналдық мемлекеттік мекемесі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денсаулық сақтау басқармасының "Сырдария аудандық туберкулезге қарсы диспансері" коммуналдық мемлекеттік қазыналық кәсіпорны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2017 жылғы "22" мамырдағы № 133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әкімдігінің 2017 жылғы "20" желтоқсан № 319 қаулысына 2-қосымша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778"/>
        <w:gridCol w:w="1594"/>
        <w:gridCol w:w="2225"/>
        <w:gridCol w:w="194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ветеринария бөлімі" коммуналдық мемлекеттік мекемесінің "Ветеринариялық станса" шаруашылық жүргізу құқығындағы мемлекеттік коммуналдық кәсіпорыны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"Амбулаториялық – емханалық қызметі бар Сырдария аудандық орталық ауруханасы" шаруашылық жүргізу құқығындағы коммуналдық мемлекеттік кәсіпорын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дене шынықтыру және спорт бөлімінің №12 Сырдария ауданының балалар-жасөспірімдер спорт мектебі" коммуналдық мемлекеттік мекемесі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"Сырдария аудандық туберкулезге қарсы диспансері" коммуналдық мемлекеттік қазыналық кәсіпорны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2017 жылғы "22" мамырдағы № 133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әкімдігінің 2017 жылғы "20" желтоқсан № 319 қаулысына 3-қосымша 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квота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5158"/>
        <w:gridCol w:w="1640"/>
        <w:gridCol w:w="2290"/>
        <w:gridCol w:w="200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35 Иса Тоқтыбаев атындағы мектеп-лицей"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№36 Әбділда Тәжібаев атындағы мектеп – лицейі"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"№37 мектеп – лицейі"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"№42 Қ.Баймағанбетов атындағы мектеп – лицейі"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"№44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"№129 Ә.Жәмішев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"№130 Абай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 131 Талғат Қозыбаев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 №132 Т.Айтбаев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"№135 А.Тоқмағанбетов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"№139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"№147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 №174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Cырдария аудандық білім бөлімінің "№191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"№210 О.Әбілпаттаев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