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1021" w14:textId="90b1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2017 жылғы 11 желтоқсандағы № 220 шешімі. Қызылорда облысының Әділет департаментінде 2017 жылғы 25 желтоқсанда № 6086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12 қазандағы №2 қорытындысына сәйкес Тереңөзек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ауданы, Тереңөзек кентіндегі: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№4 көшеге "Әсербай Айкөпешов"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№7 көшеге "Шәкі Оспанов" есімі;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№10 көшеге "Алмағанбет Дауылбаев" есімі;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№16 көшеге "Зұлхар Үдербаев" есімі берілсін.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Тереңөзек кенті әкімінің орынбасары А.Ұзақбаевқа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кейiн күнтiзбелiк он күн өткен соң қолданысқа енгiзiледi.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Тереңөзек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