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e531" w14:textId="c9ae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аудандық бюджет туралы" аудандық мәслихаттың 2016 жылғы 22 желтоқсандағы №79 шешіміне өзгерістер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2017 жылғы 8 желтоқсандағы № 148 шешімі. Қызылорда облысының Әділет департаментінде 2017 жылғы 14 желтоқсанда № 6077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аудандық бюджет туралы" аудандық 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5684 нөмірімен тіркелген, 2017 жылғы 23 ақпанда Қазақстан Республикасы нормативтік құқықтық актілерінің эталондық бақылау банкінде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1) кірістер – 7054946,6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4678853,7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12546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19880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2343666,9 мың теңге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шығындар – 7898651,1 мың теңге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3) таза бюджеттік кредиттеу – 203853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253469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49616 мың теңге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4) қаржы активтерімен жасалатын операциялар бойынша сальдо – 6005 мың теңге";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6005 мың теңге ";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бюджет тапшылығы – - 1053562,5 мың теңге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бюджет тапшылығын қаржыландыру – 1053562,5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251859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49616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калдықтары – 851319,5 мың теңге 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2017 жылғы 1 қаңтардан бастап қолданысқа енгiзiледi және ресми жариялауға жатады.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16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08 желтоқсандағы №148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2016 жылғы 22 желтоқсандағы №79 шешіміне 1-қосымша</w:t>
            </w:r>
            <w:r>
              <w:br/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348"/>
        <w:gridCol w:w="29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9"/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7054946,6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4678853,7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4367248,7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4314628,7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2343666,9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2343666,9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3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7898651,1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692122,9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117092,5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114963,5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400964,5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343876,5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4194961,4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585639,6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498355,6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3215527,3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76939,9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242527,8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708864,4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107250,8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213558,6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214866,9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590066,8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277162,8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103387,8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641229,3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636829,3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127109,6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78621,2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-1053562,5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1053562,5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1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4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08 желтоқсандағы № 148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2016 жылғы 22 желтоқсандағы №79 шешіміне 5-қосымша</w:t>
            </w:r>
          </w:p>
        </w:tc>
      </w:tr>
    </w:tbl>
    <w:bookmarkStart w:name="z26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кент және ауылдық округі әкімінің аппараттарының бюджеттік бағдарламаларының тізбесі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1788"/>
        <w:gridCol w:w="1250"/>
        <w:gridCol w:w="1034"/>
        <w:gridCol w:w="1789"/>
        <w:gridCol w:w="2008"/>
        <w:gridCol w:w="1469"/>
        <w:gridCol w:w="1574"/>
      </w:tblGrid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Қа­лад­а­ғы аудан, аудан­дық ма­ңы­зы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қа­ла­ның, кент, ауыл, ауыл­дық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әкі­мі­нің қыз­ме­тін қам­та­ма­сыз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жө­нін­де­гі қыз­мет­тер 001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Мем­ле­кет­тік ор­ган­ның күр­де­лі шы­ғы­ста­ры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Ве­дом­ство­лық ба­ғы­ны­с­та­ғы мем­ле­кет­тік кә­сі­по­рын­дар­дың күр­де­лі шы­ғын­да­ры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Мек­теп­ке дей­ін­гі тәр­бие мен оқы­ту ұй­ым­да­ры­ның қыз­ме­тін қам­та­ма­сыз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Мек­теп­ке дей­ін­гі бі­лім бе­ру ұй­ым­да­рын­да мем­ле­кет­тік бі­лім бе­ру тап­сы­ры­сын іс­ке асы­ру­ға 041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Ауыл­дық жер­лер­де ба­ла­лар­ды мек­теп­ке дей­ін те­гін алып ба­ру­ды және ке­рі алып ке­лу­ді ұй­ым­да­сты­ру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Мұқ­таж аза­мат­тар­ға үй­ін­де әле­умет­тік кө­мек көр­се­ту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"Те­ре­ңө­зек кен­ті әкі­мі­нің ап­па­ра­ты" ком­му­нал­дық мем­ле­кет­тік ме­ке­ме­сі</w:t>
            </w:r>
          </w:p>
          <w:bookmarkEnd w:id="20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84245,7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134415,6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27494,6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"Сей­фул­лин ауыл­дық окру­гі әкі­мі­нің ап­па­ра­ты" ком­му­нал­дық мем­ле­кет­тік ме­ке­ме­сі</w:t>
            </w:r>
          </w:p>
          <w:bookmarkEnd w:id="20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18944,4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2268,7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"Шір­кей­лі ауыл­дық окру­гі әкі­мі­нің ап­па­ра­ты" ком­му­нал­дық мем­ле­кет­тік ме­ке­ме­сі</w:t>
            </w:r>
          </w:p>
          <w:bookmarkEnd w:id="21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28809,6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"Ің­к­әр­да­рия ауыл­дық окру­гі әкі­мі­нің ап­па­ра­ты" ком­му­нал­дық мем­ле­кет­тік ме­ке­ме­сі</w:t>
            </w:r>
          </w:p>
          <w:bookmarkEnd w:id="21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739,5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"Н.Іли­я­сов ауыл­дық окру­гі әкі­мі­нің ап­па­ра­ты" ком­му­нал­дық мем­ле­кет­тік ме­ке­ме­сі</w:t>
            </w:r>
          </w:p>
          <w:bookmarkEnd w:id="21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"Ақ­жар­ма ауыл­дық окру­гі әкі­мі­нің ап­па­ра­ты" ком­му­нал­дық мем­ле­кет­тік ме­ке­ме­сі</w:t>
            </w:r>
          </w:p>
          <w:bookmarkEnd w:id="21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"Ша­ған ауыл­дық окру­гі әкі­мі­нің ап­па­ра­ты" ком­му­нал­дық мем­ле­кет­тік ме­ке­ме­сі</w:t>
            </w:r>
          </w:p>
          <w:bookmarkEnd w:id="21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"А.Тоқ­ма­ған­бе­тов ауыл­дық окру­гі әкі­мі­нің ап­па­ра­ты" ком­му­нал­дық мем­ле­кет­тік ме­ке­ме­сі</w:t>
            </w:r>
          </w:p>
          <w:bookmarkEnd w:id="21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2495,7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"Қо­ға­лы­көл ауыл­дық окру­гі әкі­мі­нің ап­па­ра­ты" ком­му­нал­дық мем­ле­кет­тік ме­ке­ме­сі</w:t>
            </w:r>
          </w:p>
          <w:bookmarkEnd w:id="21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"Бе­са­рық ауыл­дық окру­гі әкі­мі­нің ап­па­ра­ты" ком­му­нал­дық мем­ле­кет­тік ме­ке­ме­сі</w:t>
            </w:r>
          </w:p>
          <w:bookmarkEnd w:id="21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16979,5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2635,4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"Аман­кел­ді ауыл­дық окру­гі әкі­мі­нің ап­па­ра­ты" ком­му­нал­дық мем­ле­кет­тік ме­ке­ме­сі</w:t>
            </w:r>
          </w:p>
          <w:bookmarkEnd w:id="21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2222,9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"Қал­жан ахун ауыл­дық окру­гі әкі­мі­нің ап­па­ра­ты" ком­му­нал­дық мем­ле­кет­тік ме­ке­ме­сі</w:t>
            </w:r>
          </w:p>
          <w:bookmarkEnd w:id="21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1450,5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"Ай­дар­лы ауыл­дық окру­гі әкі­мі­нің ап­па­ра­ты" ком­му­нал­дық мем­ле­кет­тік ме­ке­ме­сі</w:t>
            </w:r>
          </w:p>
          <w:bookmarkEnd w:id="22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"Же­ті­көл ауыл­дық окру­гі әкі­мі­нің ап­па­ра­ты" ком­му­нал­дық мем­ле­кет­тік ме­ке­ме­сі</w:t>
            </w:r>
          </w:p>
          <w:bookmarkEnd w:id="22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ЖИЫ­НЫ </w:t>
            </w:r>
          </w:p>
          <w:bookmarkEnd w:id="22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343876,5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498355,6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55895,3</w:t>
            </w:r>
          </w:p>
        </w:tc>
      </w:tr>
    </w:tbl>
    <w:bookmarkStart w:name="z28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1389"/>
        <w:gridCol w:w="1487"/>
        <w:gridCol w:w="1389"/>
        <w:gridCol w:w="1580"/>
        <w:gridCol w:w="1234"/>
        <w:gridCol w:w="1869"/>
        <w:gridCol w:w="1772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Ел­ді ме­кен­дер­де­гі кө­ше­лер­ді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жа­рық­тан­ды­ру 008</w:t>
            </w:r>
          </w:p>
          <w:bookmarkEnd w:id="224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Ел­ді ме­кен­дер­дің са­ни­та­ри­я­сын қам­та­ма­сыз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25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Жер­леу орын­да­рын ұстау және туы­ста­ры жоқ адам­дар­ды жер­леу 010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Ел­ді ме­кен­дер­ді абат­тан­ды­ру мен кө­гал­дан­ды­ру 011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Жер­гі­лік­ті дең­гей­де мә­де­ни-де­ма­лыс жұ­мыста­рын қол­дау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26"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Жер­гі­лік­ті дең­гей­де дене шы­нық­ты­ру – са­уық­ты­ру және спорт­тық іс-ша­ра­лар­ды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іс­ке асы­ру 028</w:t>
            </w:r>
          </w:p>
          <w:bookmarkEnd w:id="227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Өңір­лер­ді да­мы­ту­дың 2020 жы­л­ға дей­ін­гі бағ­дар­ла­ма­сы шең­бе­рін­де өңір­лер­ді эко­но­ми­ка­лық да­мы­ту­ға жәр­дем­де­су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бой­ын­ша ша­ра­лар­ды іс­ке асы­ру 040</w:t>
            </w:r>
          </w:p>
          <w:bookmarkEnd w:id="228"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БАР­ЛЫ­ҒЫ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  <w:bookmarkEnd w:id="229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26138,1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28506,1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480721,1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5827,6</w:t>
            </w:r>
          </w:p>
          <w:bookmarkEnd w:id="230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67483,9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  <w:bookmarkEnd w:id="231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91744,5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  <w:bookmarkEnd w:id="232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31818,6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</w:t>
            </w:r>
          </w:p>
          <w:bookmarkEnd w:id="233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76839,0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  <w:bookmarkEnd w:id="234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75359,3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15812,1</w:t>
            </w:r>
          </w:p>
          <w:bookmarkEnd w:id="235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140104,1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  <w:bookmarkEnd w:id="236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73548,8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  <w:bookmarkEnd w:id="237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93542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  <w:bookmarkEnd w:id="238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  <w:bookmarkEnd w:id="239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101437,7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4756,5</w:t>
            </w:r>
          </w:p>
          <w:bookmarkEnd w:id="240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69698,3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  <w:bookmarkEnd w:id="241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  <w:bookmarkEnd w:id="242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106756,2</w:t>
            </w:r>
          </w:p>
          <w:bookmarkEnd w:id="243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65027,5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198445,4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12024,6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