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6f8c" w14:textId="4f16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Сырдария ауданы әкімінің 2017 жылғы 17 шілдедегі №8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әкімінің 2017 жылғы 4 қыркүйектегі № 11 шешімі. Қызылорда облысының Әділет департаментінде 2017 жылғы 7 қыркүйекте № 5955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жағдайды жариялау туралы" Сырдария ауданы әкімінің 2017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 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№5903 болып тіркелген, 2017 жылы 20 шілдеде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