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6742" w14:textId="a0f6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"Мүгедектерді жұмысқа орналастыру үшін жұмыс орындарына квота белгілеу туралы" Сырдария ауданы әкімдігінің 2017 жылдың 22 мамырдағы №132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2017 жылғы 4 тамыздағы № 175 қаулысы. Қызылорда облысының Әділет департаментінде 2017 жылғы 16 тамызда № 5936 болып тіркелді. Күші жойылды - Қызылорда облысы Сырдария ауданы әкімдігінің 2018 жылғы 16 сәуірдегі № 119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ауданы әкімдігінің 16.04.2018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"Мүгедектерді жұмысқа орналастыру үшін жұмыс орындарына квота белгілеу туралы" Сырдария ауданы әкімдігінің 2017 жылдың 22 мамырдағы </w:t>
      </w:r>
      <w:r>
        <w:rPr>
          <w:rFonts w:ascii="Times New Roman"/>
          <w:b w:val="false"/>
          <w:i w:val="false"/>
          <w:color w:val="000000"/>
          <w:sz w:val="28"/>
        </w:rPr>
        <w:t>№ 132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№5872 болып тіркелген және 2017 жылы 16 маусымында Қазақстан Республикасы Нормативтік құқықтық актілерінің эталондық бақылау банкінде жарияланған) мынадай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Сырдария ауданы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Лекеров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 2017 жылғы 4 тамыздағы № 175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 2017 жылғы 22 мамырдағы № 132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5144"/>
        <w:gridCol w:w="1550"/>
        <w:gridCol w:w="2572"/>
        <w:gridCol w:w="1893"/>
      </w:tblGrid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  <w:bookmarkEnd w:id="6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  <w:r>
              <w:br/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(%) жұмыскерлердің тізімдік санынан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  <w:bookmarkEnd w:id="7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"Амбулаториялық – емханалық қызметі бар Сырдария аудандық орталық ауруханасы" мемлекеттік коммуналдық қазыналық кәсіпорны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  <w:bookmarkEnd w:id="8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ветеринария бөлімі" коммуналдық мемлекеттік мекемесінің "Ветеринариялық станса" шаруашылық жүргізу құқығындағы мемлекеттік коммуналдық кәсіпорны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  <w:bookmarkEnd w:id="9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білім бөлімі"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  <w:bookmarkEnd w:id="10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 35 Иса Тоқтыбаев атындағы мектеп-лицейі" коммуналдық мемлекеттік мекемесі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</w:p>
          <w:bookmarkEnd w:id="11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білім бөлімінің №36 Әбділда Тәжібаев атындағы мектеп – лицей"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</w:p>
          <w:bookmarkEnd w:id="12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"№37 мектеп – лицейі"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</w:p>
          <w:bookmarkEnd w:id="13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"№42 Қ.Баймағанбетов атындағы мектеп – лицейі"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</w:p>
          <w:bookmarkEnd w:id="14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"№44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</w:p>
          <w:bookmarkEnd w:id="15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 126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"№129 Ә.Жәмішев атындағы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</w:p>
          <w:bookmarkEnd w:id="17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"№130 Абай атындағы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 аудандық білім бөлімінің № 131 Талғат Қозыбаев атындағы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</w:p>
          <w:bookmarkEnd w:id="19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 №132 Т.Айтбаев атындағы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</w:p>
          <w:bookmarkEnd w:id="20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"№135 А.Тоқмағанбетов атындағы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</w:p>
          <w:bookmarkEnd w:id="21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"№137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</w:p>
          <w:bookmarkEnd w:id="22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"№139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</w:p>
          <w:bookmarkEnd w:id="23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"№147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</w:p>
          <w:bookmarkEnd w:id="24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аудандық білім бөлімінің "№174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</w:p>
          <w:bookmarkEnd w:id="25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Cырдария аудандық білім бөлімінің "№191 орта мектебі" коммуналдық мемлекеттік мекемесі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</w:p>
          <w:bookmarkEnd w:id="26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аудандық білім бөлімінің "№210 О.Әбілпаттаев атындағы орта мектебі" коммуналдық мемлекеттік мекемесі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</w:p>
          <w:bookmarkEnd w:id="27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2030" жауапкершілігі шектеулі серіктестігі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</w:p>
          <w:bookmarkEnd w:id="28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"С.Сейфуллин Жер" жауапкершілігі шектеулі серіктестігі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</w:p>
          <w:bookmarkEnd w:id="29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"Бесарық" жауапкершілігі шектеулі серіктестігі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</w:p>
          <w:bookmarkEnd w:id="30"/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"Шаған Жер" жауапкершілігі шектеулі серіктестігі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  <w:r>
              <w:br/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