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21a6" w14:textId="37d2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2017 жылғы 10 шілдедегі № 96 шешімі. Қызылорда облысының Әділет департаментінде 2017 жылғы 10 тамызда № 5928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21 қыркүйектегі № 3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Тереңөзек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"Алдаберген Бисенов"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көшеге"Зал Мырзахметов"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көшеге"Ыбырай Сейпулов"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көшеге"Садық Райымов"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"Көшелерге атау беру туралы" Тереңөзек кенті әкімінің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№5709 болып тіркелген, 2017 жылы 2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Тереңөзек кенті әкімінің орынбасары А.Ұзақбаевқа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