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ba1" w14:textId="3cc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22 желтоқсандағы №79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 маусымдағы № 106 шешімі. Қызылорда облысының Әділет департаментінде 2017 жылғы 16 маусымда № 5878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аудандық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№5684 болып тіркелді, "Тіршілік тынысы" газетінің 2017 жылғы 10 қаңтарда №2 жарияланған) мынадай өзгерістер мен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8066193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5808778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23081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2231164 мың теңге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–8668688,9 мың теңге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203918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253534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қаржы активтерімен жасалатын операциялар бойынша сальдо – 6005 мың теңге";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6005 мың теңге";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- 812418,9 мың теңге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812418,9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610175,9 мың теңге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7-1 тармақпен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2017 жылға арналған аудандық бюджеттен жергілікті өзін-өзі басқару органдарына берілетін трансферттердің кент, ауылдық округтер арасындағы бөлінісі 6-қосымшаға сәйкес бекітілсін.";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енгiзiледi және ресми жариялауға жатады.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8"/>
        <w:gridCol w:w="4222"/>
      </w:tblGrid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7"/>
        <w:gridCol w:w="1039"/>
        <w:gridCol w:w="391"/>
        <w:gridCol w:w="1006"/>
        <w:gridCol w:w="41"/>
        <w:gridCol w:w="5986"/>
        <w:gridCol w:w="25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2"/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8066193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6"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9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 және ауылдық округі әкімінің аппараттарының бюджеттік бағдарламаларының тізбесі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1109"/>
        <w:gridCol w:w="775"/>
        <w:gridCol w:w="641"/>
        <w:gridCol w:w="908"/>
        <w:gridCol w:w="775"/>
        <w:gridCol w:w="641"/>
        <w:gridCol w:w="775"/>
        <w:gridCol w:w="1109"/>
        <w:gridCol w:w="775"/>
        <w:gridCol w:w="775"/>
        <w:gridCol w:w="775"/>
        <w:gridCol w:w="1109"/>
        <w:gridCol w:w="641"/>
        <w:gridCol w:w="775"/>
        <w:gridCol w:w="1242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кәсіпорындардың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 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 040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 кенті әкімінің аппараты" коммуналдық мемлекеттік мекемесі</w:t>
            </w:r>
          </w:p>
          <w:bookmarkEnd w:id="2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497329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  <w:bookmarkEnd w:id="2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72232,2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мекемесі</w:t>
            </w:r>
          </w:p>
          <w:bookmarkEnd w:id="2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  <w:bookmarkEnd w:id="2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"Н.Ілиясов ауылдық округі әкімінің аппараты" коммуналдық мемлекеттік мекемесі</w:t>
            </w:r>
          </w:p>
          <w:bookmarkEnd w:id="2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әкімінің аппараты" коммуналдық мемлекеттік мекемесі</w:t>
            </w:r>
          </w:p>
          <w:bookmarkEnd w:id="2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әкімінің аппараты" коммуналдық мемлекеттік мекемесі</w:t>
            </w:r>
          </w:p>
          <w:bookmarkEnd w:id="2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  <w:bookmarkEnd w:id="2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мекемесі</w:t>
            </w:r>
          </w:p>
          <w:bookmarkEnd w:id="2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мекемесі</w:t>
            </w:r>
          </w:p>
          <w:bookmarkEnd w:id="2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мекемесі</w:t>
            </w:r>
          </w:p>
          <w:bookmarkEnd w:id="2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104688,6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  <w:bookmarkEnd w:id="22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  <w:bookmarkEnd w:id="22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  <w:bookmarkEnd w:id="22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  <w:bookmarkEnd w:id="2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жергілікті өзін-өзі басқару органдарына берілетін трансферттердің кент, ауылдық округтер арасындағы бөлінісі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896"/>
        <w:gridCol w:w="1759"/>
        <w:gridCol w:w="1480"/>
        <w:gridCol w:w="1829"/>
        <w:gridCol w:w="1620"/>
        <w:gridCol w:w="1550"/>
        <w:gridCol w:w="1969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230"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 (101202)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 (104102)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 (104302)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 (104402)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 (104401)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салығын қоспағанда, жер салығы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3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 кенті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"Н.Ілиясов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