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18be" w14:textId="609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22 мамырдағы № 133 қаулысы. Қызылорда облысының Әділет департаментінде 2017 жылғы 7 маусымда № 5873 болып тіркелді. Күші жойылды - Қызылорда облысы Сырдария ауданы әкімдігінің 2018 жылғы 19 ақпандағы № 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19.02.2018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орналыстыру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1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Пробация қызметінің есебінде тұрған адамдарды жұмысқа орналастыру үшін квота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ауданы әкімдігінің 20.12.2017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778"/>
        <w:gridCol w:w="1594"/>
        <w:gridCol w:w="2225"/>
        <w:gridCol w:w="19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кәсіпорыны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"Амбулаториялық – емханалық қызметі бар Сырдария аудандық орталық ауруханасы" шаруашылық жүргізу құқығындағы коммуналдық мемлекеттік кәсіпорын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"Сырдария аудандық дене шынықтыру және спорт бөлімінің №12 Сырдария ауданының балалар-жасөспірімдер спорт мектебі" коммуналдық мемлекеттік мекемесі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денсаулық сақтау басқармасының "Сырдария аудандық туберкулезге қарсы диспансері" коммуналдық мемлекеттік қазыналық кәсіпорны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Бас бостандығынан айыру орындарынан босатылған адамдарды жұмысқа орналастыру үшін квота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ауданы әкімдігінің 20.12.2017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778"/>
        <w:gridCol w:w="1594"/>
        <w:gridCol w:w="2225"/>
        <w:gridCol w:w="194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кәсіпорыны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"Амбулаториялық – емханалық қызметі бар Сырдария аудандық орталық ауруханасы" шаруашылық жүргізу құқығындағы коммуналдық мемлекеттік кәсіпорын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дене шынықтыру және спорт бөлімінің №12 Сырдария ауданының балалар-жасөспірімдер спорт мектебі" коммуналдық мемлекеттік мекемесі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"Сырдария аудандық туберкулезге қарсы диспансері" коммуналдық мемлекеттік қазыналық кәсіпорны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 3-қосымша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ауданы әкімдігінің 20.12.2017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5158"/>
        <w:gridCol w:w="1640"/>
        <w:gridCol w:w="2290"/>
        <w:gridCol w:w="200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35 Иса Тоқтыбаев атындағы мектеп-лицей"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"№37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"№42 Қ.Баймағанбетов атындағы мектеп – лицейі"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"№44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"№130 Абай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 131 Талғат Қозыбаев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№132 Т.Айтбаев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"№135 А.Тоқмағанбетов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"№147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№174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Cырдария аудандық білім бөлімінің "№191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"№210 О.Әбілпаттаев атындағы орта мектебі" коммуналдық мемлекеттік мекемесі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