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8b4f" w14:textId="76e8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субсидиялар алуға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2017 жылғы 29 наурыздағы № 80 қаулысы. Қызылорда облысының Әділет департаментінде 2017 жылғы 25 сәуірде № 5808 болып тіркелді. Күші жойылды - Қызылорда облысы Сырдария ауданы әкімдігінің 2017 жылғы 16 қазандағы № 239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әкімдігінің 16.10.2017 </w:t>
      </w:r>
      <w:r>
        <w:rPr>
          <w:rFonts w:ascii="Times New Roman"/>
          <w:b w:val="false"/>
          <w:i w:val="false"/>
          <w:color w:val="ff0000"/>
          <w:sz w:val="28"/>
        </w:rPr>
        <w:t>№ 239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бұйрығына өзгерістер енгізу туралы" Қазақстан Республикасы Премьер-Министрінің орынбасары-Қазақстан Республикасы Ауыл шаруашылығы министрінің 2016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14104 болып тіркелген)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 бойынша ауыл шаруашылығы тауарын өндірушілері тізіміне қосу үшін субсидияланатын басым ауыл шаруашылығы дақылдарының әрбір түрі бойынша өтінімді ұсыну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"Сырдария аудандық ауылшаруашылығы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Лекеровке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"29"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ауыл шаруашылығы тауарын өндірушілері тізіміне қосу үшін субсидияланатын басым ауыл шаруашылығы дақылдарының әрбір түрі бойынша өтінімді ұсыну мерзімдері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552"/>
        <w:gridCol w:w="4833"/>
        <w:gridCol w:w="4834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мерзімдерінің басталуы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мерзімдерінің аяқталуы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05.06.2017 жыл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жыл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05.06.2017 жыл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жыл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20.06.2017 жыл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жыл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20.06.2017 жыл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жыл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Бақшалық дақылдар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20.06.2017 жыл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жыл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05.06.2017 жыл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жыл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жылғы бұршақ тұқымдас көпжылдық шөптер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05.06.2017 жыл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01.09.2017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