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bbaf" w14:textId="618b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2017 жылғы 17 наурыздағы № 94 шешімі. Қызылорда облысының Әділет департаментінде 2017 жылғы 7 сәуірде № 5781 болып тіркелді. Күші жойылды - Қызылорда облысы Сырдария аудандық мәслихатының 2017 жылғы 12 қыркүйектегі № 123 шешімімен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аудандық мәслихатының 12.09.2017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2016 жылғы 21 қыркүйектегі </w:t>
      </w:r>
      <w:r>
        <w:rPr>
          <w:rFonts w:ascii="Times New Roman"/>
          <w:b w:val="false"/>
          <w:i w:val="false"/>
          <w:color w:val="000000"/>
          <w:sz w:val="28"/>
        </w:rPr>
        <w:t>№ 59</w:t>
      </w:r>
      <w:r>
        <w:rPr>
          <w:rFonts w:ascii="Times New Roman"/>
          <w:b w:val="false"/>
          <w:i w:val="false"/>
          <w:color w:val="000000"/>
          <w:sz w:val="28"/>
        </w:rPr>
        <w:t xml:space="preserve"> шешімі (нормативтік құқықтық актілерді мемлекеттік Тіркеу тізілімінде 2016 жылғы 14 қазанда № 5621 болып тіркелді, “Тіршілік тынысы” газетінің 2016 жылғы 22 қазанда № 82 жарияланған) күші жойылды деп танылсын және “Әлеуметтік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мәслихаттың 2016 жылғы 21 қыркүйектегі № 59 шешіміне өзгерістер енгізу туралы” Сырдария аудандық мәслихаттың 2017 жылғы 7 ақпандағы № 89 шешімі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11 сессиясының төрағасы:</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Д.Ералиев____________</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Е.Әжікенов____________</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 А.Алдажаров</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шешiмiмен бекiтiлген</w:t>
            </w:r>
          </w:p>
        </w:tc>
      </w:tr>
    </w:tbl>
    <w:bookmarkStart w:name="z21"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22" w:id="5"/>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23" w:id="6"/>
    <w:p>
      <w:pPr>
        <w:spacing w:after="0"/>
        <w:ind w:left="0"/>
        <w:jc w:val="left"/>
      </w:pPr>
      <w:r>
        <w:rPr>
          <w:rFonts w:ascii="Times New Roman"/>
          <w:b/>
          <w:i w:val="false"/>
          <w:color w:val="000000"/>
        </w:rPr>
        <w:t xml:space="preserve"> 1. Жалпы ережелер</w:t>
      </w:r>
    </w:p>
    <w:bookmarkEnd w:id="6"/>
    <w:bookmarkStart w:name="z2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5"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8"/>
    <w:bookmarkStart w:name="z26"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7"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8" w:id="11"/>
    <w:p>
      <w:pPr>
        <w:spacing w:after="0"/>
        <w:ind w:left="0"/>
        <w:jc w:val="both"/>
      </w:pPr>
      <w:r>
        <w:rPr>
          <w:rFonts w:ascii="Times New Roman"/>
          <w:b w:val="false"/>
          <w:i w:val="false"/>
          <w:color w:val="000000"/>
          <w:sz w:val="28"/>
        </w:rPr>
        <w:t>
      4) жергілікті атқарушы орган (әкімдік) – Сырдария ауданының әкімі басқаратын, өз құзыреті шегінде Сырдария ауданының аумағында жергілікті мемлекеттік басқаруды және өзін-өзі басқаруды жүзеге асыратын алқалы атқарушы орган (бұдан әрі - ЖАО);</w:t>
      </w:r>
    </w:p>
    <w:bookmarkEnd w:id="11"/>
    <w:bookmarkStart w:name="z29"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30"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31"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32" w:id="15"/>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“Сырдария аудандық жұмыспен қамту, әлеуметтік бағдарламалар және азаматтық хал актілерін тіркеу бөлімі” коммуналдық мемлекеттік мекемесі;</w:t>
      </w:r>
    </w:p>
    <w:bookmarkEnd w:id="15"/>
    <w:bookmarkStart w:name="z33" w:id="16"/>
    <w:p>
      <w:pPr>
        <w:spacing w:after="0"/>
        <w:ind w:left="0"/>
        <w:jc w:val="both"/>
      </w:pPr>
      <w:r>
        <w:rPr>
          <w:rFonts w:ascii="Times New Roman"/>
          <w:b w:val="false"/>
          <w:i w:val="false"/>
          <w:color w:val="000000"/>
          <w:sz w:val="28"/>
        </w:rPr>
        <w:t>
      9)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Сырдария аудандық бөлімшесі;</w:t>
      </w:r>
    </w:p>
    <w:bookmarkEnd w:id="16"/>
    <w:bookmarkStart w:name="z34" w:id="17"/>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7"/>
    <w:bookmarkStart w:name="z35"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bookmarkStart w:name="z36" w:id="19"/>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19"/>
    <w:bookmarkStart w:name="z37"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38" w:id="2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1"/>
    <w:bookmarkStart w:name="z39" w:id="22"/>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2"/>
    <w:bookmarkStart w:name="z40" w:id="23"/>
    <w:p>
      <w:pPr>
        <w:spacing w:after="0"/>
        <w:ind w:left="0"/>
        <w:jc w:val="both"/>
      </w:pPr>
      <w:r>
        <w:rPr>
          <w:rFonts w:ascii="Times New Roman"/>
          <w:b w:val="false"/>
          <w:i w:val="false"/>
          <w:color w:val="000000"/>
          <w:sz w:val="28"/>
        </w:rPr>
        <w:t>
      1) 9 мамыр – Жеңіс күніне орай:</w:t>
      </w:r>
    </w:p>
    <w:bookmarkEnd w:id="23"/>
    <w:bookmarkStart w:name="z41" w:id="24"/>
    <w:p>
      <w:pPr>
        <w:spacing w:after="0"/>
        <w:ind w:left="0"/>
        <w:jc w:val="both"/>
      </w:pPr>
      <w:r>
        <w:rPr>
          <w:rFonts w:ascii="Times New Roman"/>
          <w:b w:val="false"/>
          <w:i w:val="false"/>
          <w:color w:val="000000"/>
          <w:sz w:val="28"/>
        </w:rPr>
        <w:t>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p>
    <w:bookmarkEnd w:id="24"/>
    <w:bookmarkStart w:name="z42" w:id="25"/>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p>
    <w:bookmarkEnd w:id="25"/>
    <w:bookmarkStart w:name="z43" w:id="26"/>
    <w:p>
      <w:pPr>
        <w:spacing w:after="0"/>
        <w:ind w:left="0"/>
        <w:jc w:val="both"/>
      </w:pPr>
      <w:r>
        <w:rPr>
          <w:rFonts w:ascii="Times New Roman"/>
          <w:b w:val="false"/>
          <w:i w:val="false"/>
          <w:color w:val="000000"/>
          <w:sz w:val="28"/>
        </w:rPr>
        <w:t xml:space="preserve">
      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 -ақ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p>
    <w:bookmarkEnd w:id="26"/>
    <w:bookmarkStart w:name="z44" w:id="27"/>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7"/>
    <w:bookmarkStart w:name="z45" w:id="28"/>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28"/>
    <w:bookmarkStart w:name="z46" w:id="29"/>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29"/>
    <w:bookmarkStart w:name="z47" w:id="30"/>
    <w:p>
      <w:pPr>
        <w:spacing w:after="0"/>
        <w:ind w:left="0"/>
        <w:jc w:val="both"/>
      </w:pPr>
      <w:r>
        <w:rPr>
          <w:rFonts w:ascii="Times New Roman"/>
          <w:b w:val="false"/>
          <w:i w:val="false"/>
          <w:color w:val="000000"/>
          <w:sz w:val="28"/>
        </w:rPr>
        <w:t xml:space="preserve">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p>
    <w:bookmarkEnd w:id="30"/>
    <w:bookmarkStart w:name="z48" w:id="31"/>
    <w:p>
      <w:pPr>
        <w:spacing w:after="0"/>
        <w:ind w:left="0"/>
        <w:jc w:val="both"/>
      </w:pPr>
      <w:r>
        <w:rPr>
          <w:rFonts w:ascii="Times New Roman"/>
          <w:b w:val="false"/>
          <w:i w:val="false"/>
          <w:color w:val="000000"/>
          <w:sz w:val="28"/>
        </w:rPr>
        <w:t xml:space="preserve">
      жаттығу жиындарына шақырылып, ұрыс қимылдары жүрiп жатқан кезде Ауғанстанға жiберiлген әскери мiндеттiлерге; </w:t>
      </w:r>
    </w:p>
    <w:bookmarkEnd w:id="31"/>
    <w:bookmarkStart w:name="z49" w:id="32"/>
    <w:p>
      <w:pPr>
        <w:spacing w:after="0"/>
        <w:ind w:left="0"/>
        <w:jc w:val="both"/>
      </w:pPr>
      <w:r>
        <w:rPr>
          <w:rFonts w:ascii="Times New Roman"/>
          <w:b w:val="false"/>
          <w:i w:val="false"/>
          <w:color w:val="000000"/>
          <w:sz w:val="28"/>
        </w:rPr>
        <w:t xml:space="preserve">
      ұрыс қимылдары жүрiп жатқан осы елге жүк жеткiзу үшiн Ауғанстанға жiберiлген автомобиль батальондарының әскери қызметшiлеріне; </w:t>
      </w:r>
    </w:p>
    <w:bookmarkEnd w:id="32"/>
    <w:bookmarkStart w:name="z50" w:id="33"/>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тапсырмаларды орындау үшiн ұшулар жасаған ұшу құрамының әскери қызметшiлерiне; </w:t>
      </w:r>
    </w:p>
    <w:bookmarkEnd w:id="33"/>
    <w:bookmarkStart w:name="z51" w:id="34"/>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4"/>
    <w:bookmarkStart w:name="z52" w:id="35"/>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35"/>
    <w:bookmarkStart w:name="z53" w:id="36"/>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6"/>
    <w:bookmarkStart w:name="z54" w:id="37"/>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7"/>
    <w:bookmarkStart w:name="z55" w:id="38"/>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38"/>
    <w:bookmarkStart w:name="z56" w:id="39"/>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39"/>
    <w:bookmarkStart w:name="z57" w:id="40"/>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40"/>
    <w:bookmarkStart w:name="z58" w:id="41"/>
    <w:p>
      <w:pPr>
        <w:spacing w:after="0"/>
        <w:ind w:left="0"/>
        <w:jc w:val="both"/>
      </w:pP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көрсетіледі.</w:t>
      </w:r>
    </w:p>
    <w:bookmarkEnd w:id="41"/>
    <w:bookmarkStart w:name="z59" w:id="42"/>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42"/>
    <w:bookmarkStart w:name="z60" w:id="43"/>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43"/>
    <w:bookmarkStart w:name="z61" w:id="44"/>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44"/>
    <w:bookmarkStart w:name="z62" w:id="45"/>
    <w:p>
      <w:pPr>
        <w:spacing w:after="0"/>
        <w:ind w:left="0"/>
        <w:jc w:val="both"/>
      </w:pPr>
      <w:r>
        <w:rPr>
          <w:rFonts w:ascii="Times New Roman"/>
          <w:b w:val="false"/>
          <w:i w:val="false"/>
          <w:color w:val="000000"/>
          <w:sz w:val="28"/>
        </w:rPr>
        <w:t xml:space="preserve">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p>
    <w:bookmarkEnd w:id="45"/>
    <w:bookmarkStart w:name="z63" w:id="46"/>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46"/>
    <w:bookmarkStart w:name="z64" w:id="47"/>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w:t>
      </w:r>
    </w:p>
    <w:bookmarkEnd w:id="47"/>
    <w:bookmarkStart w:name="z65" w:id="4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8"/>
    <w:bookmarkStart w:name="z66" w:id="49"/>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9"/>
    <w:bookmarkStart w:name="z67" w:id="50"/>
    <w:p>
      <w:pPr>
        <w:spacing w:after="0"/>
        <w:ind w:left="0"/>
        <w:jc w:val="both"/>
      </w:pPr>
      <w:r>
        <w:rPr>
          <w:rFonts w:ascii="Times New Roman"/>
          <w:b w:val="false"/>
          <w:i w:val="false"/>
          <w:color w:val="000000"/>
          <w:sz w:val="28"/>
        </w:rPr>
        <w:t>
      3) Сырдария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50"/>
    <w:bookmarkStart w:name="z68" w:id="51"/>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51"/>
    <w:bookmarkStart w:name="z69" w:id="52"/>
    <w:p>
      <w:pPr>
        <w:spacing w:after="0"/>
        <w:ind w:left="0"/>
        <w:jc w:val="left"/>
      </w:pPr>
      <w:r>
        <w:rPr>
          <w:rFonts w:ascii="Times New Roman"/>
          <w:b/>
          <w:i w:val="false"/>
          <w:color w:val="000000"/>
        </w:rPr>
        <w:t xml:space="preserve"> 3. Әлеуметтiк көмек көрсету тәртiбi</w:t>
      </w:r>
    </w:p>
    <w:bookmarkEnd w:id="52"/>
    <w:bookmarkStart w:name="z70" w:id="53"/>
    <w:p>
      <w:pPr>
        <w:spacing w:after="0"/>
        <w:ind w:left="0"/>
        <w:jc w:val="both"/>
      </w:pPr>
      <w:r>
        <w:rPr>
          <w:rFonts w:ascii="Times New Roman"/>
          <w:b w:val="false"/>
          <w:i w:val="false"/>
          <w:color w:val="000000"/>
          <w:sz w:val="28"/>
        </w:rPr>
        <w:t>
      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53"/>
    <w:bookmarkStart w:name="z71" w:id="54"/>
    <w:p>
      <w:pPr>
        <w:spacing w:after="0"/>
        <w:ind w:left="0"/>
        <w:jc w:val="both"/>
      </w:pPr>
      <w:r>
        <w:rPr>
          <w:rFonts w:ascii="Times New Roman"/>
          <w:b w:val="false"/>
          <w:i w:val="false"/>
          <w:color w:val="000000"/>
          <w:sz w:val="28"/>
        </w:rPr>
        <w:t>
      11.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54"/>
    <w:bookmarkStart w:name="z72" w:id="55"/>
    <w:p>
      <w:pPr>
        <w:spacing w:after="0"/>
        <w:ind w:left="0"/>
        <w:jc w:val="both"/>
      </w:pPr>
      <w:r>
        <w:rPr>
          <w:rFonts w:ascii="Times New Roman"/>
          <w:b w:val="false"/>
          <w:i w:val="false"/>
          <w:color w:val="000000"/>
          <w:sz w:val="28"/>
        </w:rPr>
        <w:t>
      1) жеке басын куәландыратын құжатты;</w:t>
      </w:r>
    </w:p>
    <w:bookmarkEnd w:id="55"/>
    <w:bookmarkStart w:name="z73" w:id="56"/>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56"/>
    <w:bookmarkStart w:name="z74" w:id="5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берушінің отбасы құрамы туралы мәлiметтердi;</w:t>
      </w:r>
    </w:p>
    <w:bookmarkEnd w:id="57"/>
    <w:bookmarkStart w:name="z75" w:id="58"/>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58"/>
    <w:bookmarkStart w:name="z76" w:id="59"/>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59"/>
    <w:bookmarkStart w:name="z77" w:id="60"/>
    <w:p>
      <w:pPr>
        <w:spacing w:after="0"/>
        <w:ind w:left="0"/>
        <w:jc w:val="both"/>
      </w:pPr>
      <w:r>
        <w:rPr>
          <w:rFonts w:ascii="Times New Roman"/>
          <w:b w:val="false"/>
          <w:i w:val="false"/>
          <w:color w:val="000000"/>
          <w:sz w:val="28"/>
        </w:rPr>
        <w:t xml:space="preserve">
      Бұл ретте, табиғи зілзаланың немесе өрттің салдарынан өмірлік қиын жағдай туындаған кезде, азамат (отбасы) уәкілетті органға немесе кент, ауылдық округтың әкіміне, өмірлік қиын жағдай туындаған сәттен бастап үш ай мерзімінен кешіктірмей өтініш білдіреді. </w:t>
      </w:r>
    </w:p>
    <w:bookmarkEnd w:id="60"/>
    <w:bookmarkStart w:name="z78" w:id="61"/>
    <w:p>
      <w:pPr>
        <w:spacing w:after="0"/>
        <w:ind w:left="0"/>
        <w:jc w:val="both"/>
      </w:pPr>
      <w:r>
        <w:rPr>
          <w:rFonts w:ascii="Times New Roman"/>
          <w:b w:val="false"/>
          <w:i w:val="false"/>
          <w:color w:val="000000"/>
          <w:sz w:val="28"/>
        </w:rPr>
        <w:t>
      12.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61"/>
    <w:bookmarkStart w:name="z79" w:id="62"/>
    <w:p>
      <w:pPr>
        <w:spacing w:after="0"/>
        <w:ind w:left="0"/>
        <w:jc w:val="both"/>
      </w:pPr>
      <w:r>
        <w:rPr>
          <w:rFonts w:ascii="Times New Roman"/>
          <w:b w:val="false"/>
          <w:i w:val="false"/>
          <w:color w:val="000000"/>
          <w:sz w:val="28"/>
        </w:rPr>
        <w:t>
      13.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62"/>
    <w:bookmarkStart w:name="z80" w:id="63"/>
    <w:p>
      <w:pPr>
        <w:spacing w:after="0"/>
        <w:ind w:left="0"/>
        <w:jc w:val="both"/>
      </w:pPr>
      <w:r>
        <w:rPr>
          <w:rFonts w:ascii="Times New Roman"/>
          <w:b w:val="false"/>
          <w:i w:val="false"/>
          <w:color w:val="000000"/>
          <w:sz w:val="28"/>
        </w:rPr>
        <w:t xml:space="preserve">
      14.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63"/>
    <w:bookmarkStart w:name="z81" w:id="64"/>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64"/>
    <w:bookmarkStart w:name="z82" w:id="65"/>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65"/>
    <w:bookmarkStart w:name="z83" w:id="66"/>
    <w:p>
      <w:pPr>
        <w:spacing w:after="0"/>
        <w:ind w:left="0"/>
        <w:jc w:val="both"/>
      </w:pPr>
      <w:r>
        <w:rPr>
          <w:rFonts w:ascii="Times New Roman"/>
          <w:b w:val="false"/>
          <w:i w:val="false"/>
          <w:color w:val="000000"/>
          <w:sz w:val="28"/>
        </w:rPr>
        <w:t>
      17.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66"/>
    <w:bookmarkStart w:name="z84" w:id="67"/>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67"/>
    <w:bookmarkStart w:name="z85" w:id="68"/>
    <w:p>
      <w:pPr>
        <w:spacing w:after="0"/>
        <w:ind w:left="0"/>
        <w:jc w:val="both"/>
      </w:pPr>
      <w:r>
        <w:rPr>
          <w:rFonts w:ascii="Times New Roman"/>
          <w:b w:val="false"/>
          <w:i w:val="false"/>
          <w:color w:val="000000"/>
          <w:sz w:val="28"/>
        </w:rPr>
        <w:t>
      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8"/>
    <w:bookmarkStart w:name="z86" w:id="6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69"/>
    <w:bookmarkStart w:name="z87" w:id="70"/>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70"/>
    <w:bookmarkStart w:name="z88" w:id="71"/>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71"/>
    <w:bookmarkStart w:name="z89" w:id="72"/>
    <w:p>
      <w:pPr>
        <w:spacing w:after="0"/>
        <w:ind w:left="0"/>
        <w:jc w:val="both"/>
      </w:pPr>
      <w:r>
        <w:rPr>
          <w:rFonts w:ascii="Times New Roman"/>
          <w:b w:val="false"/>
          <w:i w:val="false"/>
          <w:color w:val="000000"/>
          <w:sz w:val="28"/>
        </w:rPr>
        <w:t>
      21. Әлеуметтiк көмек көрсетуден бас тарту:</w:t>
      </w:r>
    </w:p>
    <w:bookmarkEnd w:id="72"/>
    <w:bookmarkStart w:name="z90" w:id="73"/>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73"/>
    <w:bookmarkStart w:name="z91" w:id="74"/>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74"/>
    <w:bookmarkStart w:name="z92" w:id="7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Сырдария аудандық мәслихаты белгілеген шектен артқан жағдайларда жүзеге асырылады.</w:t>
      </w:r>
    </w:p>
    <w:bookmarkEnd w:id="75"/>
    <w:bookmarkStart w:name="z93" w:id="76"/>
    <w:p>
      <w:pPr>
        <w:spacing w:after="0"/>
        <w:ind w:left="0"/>
        <w:jc w:val="both"/>
      </w:pPr>
      <w:r>
        <w:rPr>
          <w:rFonts w:ascii="Times New Roman"/>
          <w:b w:val="false"/>
          <w:i w:val="false"/>
          <w:color w:val="000000"/>
          <w:sz w:val="28"/>
        </w:rPr>
        <w:t>
      22. Әлеуметтiк көмек:</w:t>
      </w:r>
    </w:p>
    <w:bookmarkEnd w:id="76"/>
    <w:bookmarkStart w:name="z94" w:id="77"/>
    <w:p>
      <w:pPr>
        <w:spacing w:after="0"/>
        <w:ind w:left="0"/>
        <w:jc w:val="both"/>
      </w:pPr>
      <w:r>
        <w:rPr>
          <w:rFonts w:ascii="Times New Roman"/>
          <w:b w:val="false"/>
          <w:i w:val="false"/>
          <w:color w:val="000000"/>
          <w:sz w:val="28"/>
        </w:rPr>
        <w:t>
      1) алушы қайтыс болған;</w:t>
      </w:r>
    </w:p>
    <w:bookmarkEnd w:id="77"/>
    <w:bookmarkStart w:name="z95" w:id="78"/>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78"/>
    <w:bookmarkStart w:name="z96" w:id="7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9"/>
    <w:bookmarkStart w:name="z97" w:id="80"/>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80"/>
    <w:bookmarkStart w:name="z98" w:id="81"/>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81"/>
    <w:bookmarkStart w:name="z99" w:id="82"/>
    <w:p>
      <w:pPr>
        <w:spacing w:after="0"/>
        <w:ind w:left="0"/>
        <w:jc w:val="both"/>
      </w:pPr>
      <w:r>
        <w:rPr>
          <w:rFonts w:ascii="Times New Roman"/>
          <w:b w:val="false"/>
          <w:i w:val="false"/>
          <w:color w:val="000000"/>
          <w:sz w:val="28"/>
        </w:rPr>
        <w:t>
      23. Артық төленген сомалар ерiктi немесе Қазақстан Республикасының заңнамасында белгiленген өзгеше тәртiппен қайтаруға жатады.</w:t>
      </w:r>
    </w:p>
    <w:bookmarkEnd w:id="82"/>
    <w:bookmarkStart w:name="z100" w:id="83"/>
    <w:p>
      <w:pPr>
        <w:spacing w:after="0"/>
        <w:ind w:left="0"/>
        <w:jc w:val="left"/>
      </w:pPr>
      <w:r>
        <w:rPr>
          <w:rFonts w:ascii="Times New Roman"/>
          <w:b/>
          <w:i w:val="false"/>
          <w:color w:val="000000"/>
        </w:rPr>
        <w:t xml:space="preserve"> 5. Әлеуметтік көмекті төлеу және қаржыландыру</w:t>
      </w:r>
    </w:p>
    <w:bookmarkEnd w:id="83"/>
    <w:bookmarkStart w:name="z101" w:id="84"/>
    <w:p>
      <w:pPr>
        <w:spacing w:after="0"/>
        <w:ind w:left="0"/>
        <w:jc w:val="both"/>
      </w:pPr>
      <w:r>
        <w:rPr>
          <w:rFonts w:ascii="Times New Roman"/>
          <w:b w:val="false"/>
          <w:i w:val="false"/>
          <w:color w:val="000000"/>
          <w:sz w:val="28"/>
        </w:rPr>
        <w:t>
      24.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84"/>
    <w:bookmarkStart w:name="z102" w:id="85"/>
    <w:p>
      <w:pPr>
        <w:spacing w:after="0"/>
        <w:ind w:left="0"/>
        <w:jc w:val="both"/>
      </w:pPr>
      <w:r>
        <w:rPr>
          <w:rFonts w:ascii="Times New Roman"/>
          <w:b w:val="false"/>
          <w:i w:val="false"/>
          <w:color w:val="000000"/>
          <w:sz w:val="28"/>
        </w:rPr>
        <w:t xml:space="preserve">
      25.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p>
    <w:bookmarkEnd w:id="85"/>
    <w:bookmarkStart w:name="z103" w:id="86"/>
    <w:p>
      <w:pPr>
        <w:spacing w:after="0"/>
        <w:ind w:left="0"/>
        <w:jc w:val="both"/>
      </w:pPr>
      <w:r>
        <w:rPr>
          <w:rFonts w:ascii="Times New Roman"/>
          <w:b w:val="false"/>
          <w:i w:val="false"/>
          <w:color w:val="000000"/>
          <w:sz w:val="28"/>
        </w:rPr>
        <w:t>
      26.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86"/>
    <w:bookmarkStart w:name="z104" w:id="87"/>
    <w:p>
      <w:pPr>
        <w:spacing w:after="0"/>
        <w:ind w:left="0"/>
        <w:jc w:val="left"/>
      </w:pPr>
      <w:r>
        <w:rPr>
          <w:rFonts w:ascii="Times New Roman"/>
          <w:b/>
          <w:i w:val="false"/>
          <w:color w:val="000000"/>
        </w:rPr>
        <w:t xml:space="preserve"> 6. Қорытынды ереже</w:t>
      </w:r>
    </w:p>
    <w:bookmarkEnd w:id="87"/>
    <w:bookmarkStart w:name="z105" w:id="88"/>
    <w:p>
      <w:pPr>
        <w:spacing w:after="0"/>
        <w:ind w:left="0"/>
        <w:jc w:val="both"/>
      </w:pPr>
      <w:r>
        <w:rPr>
          <w:rFonts w:ascii="Times New Roman"/>
          <w:b w:val="false"/>
          <w:i w:val="false"/>
          <w:color w:val="000000"/>
          <w:sz w:val="28"/>
        </w:rPr>
        <w:t>
      27.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w:t>
            </w:r>
            <w:r>
              <w:br/>
            </w:r>
            <w:r>
              <w:rPr>
                <w:rFonts w:ascii="Times New Roman"/>
                <w:b w:val="false"/>
                <w:i w:val="false"/>
                <w:color w:val="000000"/>
                <w:sz w:val="20"/>
              </w:rPr>
              <w:t>оның мөлшерлерiн белгiлеу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тiзбесiн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қағидаларына</w:t>
            </w:r>
            <w:r>
              <w:br/>
            </w:r>
            <w:r>
              <w:rPr>
                <w:rFonts w:ascii="Times New Roman"/>
                <w:b w:val="false"/>
                <w:i w:val="false"/>
                <w:color w:val="000000"/>
                <w:sz w:val="20"/>
              </w:rPr>
              <w:t>1-қосымша</w:t>
            </w:r>
          </w:p>
        </w:tc>
      </w:tr>
    </w:tbl>
    <w:bookmarkStart w:name="z108" w:id="89"/>
    <w:p>
      <w:pPr>
        <w:spacing w:after="0"/>
        <w:ind w:left="0"/>
        <w:jc w:val="both"/>
      </w:pPr>
      <w:r>
        <w:rPr>
          <w:rFonts w:ascii="Times New Roman"/>
          <w:b w:val="false"/>
          <w:i w:val="false"/>
          <w:color w:val="000000"/>
          <w:sz w:val="28"/>
        </w:rPr>
        <w:t>
      Отбасыны тiркеу нөмiрi ____________</w:t>
      </w:r>
    </w:p>
    <w:bookmarkEnd w:id="89"/>
    <w:bookmarkStart w:name="z109" w:id="90"/>
    <w:p>
      <w:pPr>
        <w:spacing w:after="0"/>
        <w:ind w:left="0"/>
        <w:jc w:val="left"/>
      </w:pPr>
      <w:r>
        <w:rPr>
          <w:rFonts w:ascii="Times New Roman"/>
          <w:b/>
          <w:i w:val="false"/>
          <w:color w:val="000000"/>
        </w:rPr>
        <w:t xml:space="preserve"> Өтiнiш берушiнiң отбасы құрамы туралы мәлiметтер</w:t>
      </w:r>
    </w:p>
    <w:bookmarkEnd w:id="90"/>
    <w:bookmarkStart w:name="z110" w:id="91"/>
    <w:p>
      <w:pPr>
        <w:spacing w:after="0"/>
        <w:ind w:left="0"/>
        <w:jc w:val="both"/>
      </w:pPr>
      <w:r>
        <w:rPr>
          <w:rFonts w:ascii="Times New Roman"/>
          <w:b w:val="false"/>
          <w:i w:val="false"/>
          <w:color w:val="000000"/>
          <w:sz w:val="28"/>
        </w:rPr>
        <w:t>
      _________________________ ________________________</w:t>
      </w:r>
    </w:p>
    <w:bookmarkEnd w:id="91"/>
    <w:bookmarkStart w:name="z111" w:id="92"/>
    <w:p>
      <w:pPr>
        <w:spacing w:after="0"/>
        <w:ind w:left="0"/>
        <w:jc w:val="both"/>
      </w:pPr>
      <w:r>
        <w:rPr>
          <w:rFonts w:ascii="Times New Roman"/>
          <w:b w:val="false"/>
          <w:i w:val="false"/>
          <w:color w:val="000000"/>
          <w:sz w:val="28"/>
        </w:rPr>
        <w:t>
      (Өтiнiш берушiнiң Т.А.Ә.) (үйiнiң мекенжайы, тел.)</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4942"/>
        <w:gridCol w:w="4448"/>
        <w:gridCol w:w="1456"/>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w:t>
            </w:r>
          </w:p>
          <w:bookmarkEnd w:id="93"/>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w:t>
            </w:r>
          </w:p>
          <w:bookmarkEnd w:id="94"/>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w:t>
            </w:r>
          </w:p>
          <w:bookmarkEnd w:id="95"/>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w:t>
            </w:r>
          </w:p>
          <w:bookmarkEnd w:id="96"/>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97"/>
    <w:p>
      <w:pPr>
        <w:spacing w:after="0"/>
        <w:ind w:left="0"/>
        <w:jc w:val="both"/>
      </w:pPr>
      <w:r>
        <w:rPr>
          <w:rFonts w:ascii="Times New Roman"/>
          <w:b w:val="false"/>
          <w:i w:val="false"/>
          <w:color w:val="000000"/>
          <w:sz w:val="28"/>
        </w:rPr>
        <w:t>
      Өтiнiш берушiнiң қолы __________________ Күнi ______________</w:t>
      </w:r>
    </w:p>
    <w:bookmarkEnd w:id="97"/>
    <w:bookmarkStart w:name="z117" w:id="98"/>
    <w:p>
      <w:pPr>
        <w:spacing w:after="0"/>
        <w:ind w:left="0"/>
        <w:jc w:val="both"/>
      </w:pP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w:t>
      </w:r>
    </w:p>
    <w:bookmarkEnd w:id="98"/>
    <w:bookmarkStart w:name="z118" w:id="99"/>
    <w:p>
      <w:pPr>
        <w:spacing w:after="0"/>
        <w:ind w:left="0"/>
        <w:jc w:val="both"/>
      </w:pPr>
      <w:r>
        <w:rPr>
          <w:rFonts w:ascii="Times New Roman"/>
          <w:b w:val="false"/>
          <w:i w:val="false"/>
          <w:color w:val="000000"/>
          <w:sz w:val="28"/>
        </w:rPr>
        <w:t>
                              (қолы)</w:t>
      </w:r>
    </w:p>
    <w:bookmarkEnd w:id="99"/>
    <w:bookmarkStart w:name="z119" w:id="100"/>
    <w:p>
      <w:pPr>
        <w:spacing w:after="0"/>
        <w:ind w:left="0"/>
        <w:jc w:val="both"/>
      </w:pPr>
      <w:r>
        <w:rPr>
          <w:rFonts w:ascii="Times New Roman"/>
          <w:b w:val="false"/>
          <w:i w:val="false"/>
          <w:color w:val="000000"/>
          <w:sz w:val="28"/>
        </w:rPr>
        <w:t>
      Аббревиатураның толық жазылуы:</w:t>
      </w:r>
    </w:p>
    <w:bookmarkEnd w:id="100"/>
    <w:bookmarkStart w:name="z120" w:id="101"/>
    <w:p>
      <w:pPr>
        <w:spacing w:after="0"/>
        <w:ind w:left="0"/>
        <w:jc w:val="both"/>
      </w:pPr>
      <w:r>
        <w:rPr>
          <w:rFonts w:ascii="Times New Roman"/>
          <w:b w:val="false"/>
          <w:i w:val="false"/>
          <w:color w:val="000000"/>
          <w:sz w:val="28"/>
        </w:rPr>
        <w:t>
      Т.А.Ә – тегі, аты, әкесінің аты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w:t>
            </w:r>
            <w:r>
              <w:br/>
            </w:r>
            <w:r>
              <w:rPr>
                <w:rFonts w:ascii="Times New Roman"/>
                <w:b w:val="false"/>
                <w:i w:val="false"/>
                <w:color w:val="000000"/>
                <w:sz w:val="20"/>
              </w:rPr>
              <w:t xml:space="preserve"> оның мөлшерлерiн белгiлеу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тiзбесiн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22" w:id="102"/>
    <w:p>
      <w:pPr>
        <w:spacing w:after="0"/>
        <w:ind w:left="0"/>
        <w:jc w:val="left"/>
      </w:pPr>
      <w:r>
        <w:rPr>
          <w:rFonts w:ascii="Times New Roman"/>
          <w:b/>
          <w:i w:val="false"/>
          <w:color w:val="000000"/>
        </w:rPr>
        <w:t xml:space="preserve"> Өмiрлiк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АКТIСI</w:t>
      </w:r>
    </w:p>
    <w:bookmarkEnd w:id="102"/>
    <w:bookmarkStart w:name="z123" w:id="103"/>
    <w:p>
      <w:pPr>
        <w:spacing w:after="0"/>
        <w:ind w:left="0"/>
        <w:jc w:val="both"/>
      </w:pPr>
      <w:r>
        <w:rPr>
          <w:rFonts w:ascii="Times New Roman"/>
          <w:b w:val="false"/>
          <w:i w:val="false"/>
          <w:color w:val="000000"/>
          <w:sz w:val="28"/>
        </w:rPr>
        <w:t>
      20__ ж. "___" _______</w:t>
      </w:r>
    </w:p>
    <w:bookmarkEnd w:id="103"/>
    <w:bookmarkStart w:name="z124" w:id="104"/>
    <w:p>
      <w:pPr>
        <w:spacing w:after="0"/>
        <w:ind w:left="0"/>
        <w:jc w:val="both"/>
      </w:pPr>
      <w:r>
        <w:rPr>
          <w:rFonts w:ascii="Times New Roman"/>
          <w:b w:val="false"/>
          <w:i w:val="false"/>
          <w:color w:val="000000"/>
          <w:sz w:val="28"/>
        </w:rPr>
        <w:t>
      _____________________</w:t>
      </w:r>
    </w:p>
    <w:bookmarkEnd w:id="104"/>
    <w:bookmarkStart w:name="z125" w:id="105"/>
    <w:p>
      <w:pPr>
        <w:spacing w:after="0"/>
        <w:ind w:left="0"/>
        <w:jc w:val="both"/>
      </w:pPr>
      <w:r>
        <w:rPr>
          <w:rFonts w:ascii="Times New Roman"/>
          <w:b w:val="false"/>
          <w:i w:val="false"/>
          <w:color w:val="000000"/>
          <w:sz w:val="28"/>
        </w:rPr>
        <w:t>
      (елдi мекен)</w:t>
      </w:r>
    </w:p>
    <w:bookmarkEnd w:id="105"/>
    <w:bookmarkStart w:name="z126" w:id="106"/>
    <w:p>
      <w:pPr>
        <w:spacing w:after="0"/>
        <w:ind w:left="0"/>
        <w:jc w:val="both"/>
      </w:pPr>
      <w:r>
        <w:rPr>
          <w:rFonts w:ascii="Times New Roman"/>
          <w:b w:val="false"/>
          <w:i w:val="false"/>
          <w:color w:val="000000"/>
          <w:sz w:val="28"/>
        </w:rPr>
        <w:t>
      1. Өтiнiш берушiнiң Т.А.Ә. ____________________________________</w:t>
      </w:r>
    </w:p>
    <w:bookmarkEnd w:id="106"/>
    <w:bookmarkStart w:name="z127" w:id="107"/>
    <w:p>
      <w:pPr>
        <w:spacing w:after="0"/>
        <w:ind w:left="0"/>
        <w:jc w:val="both"/>
      </w:pPr>
      <w:r>
        <w:rPr>
          <w:rFonts w:ascii="Times New Roman"/>
          <w:b w:val="false"/>
          <w:i w:val="false"/>
          <w:color w:val="000000"/>
          <w:sz w:val="28"/>
        </w:rPr>
        <w:t>
      2. Тұратын мекенжайы __________________________________________</w:t>
      </w:r>
    </w:p>
    <w:bookmarkEnd w:id="107"/>
    <w:bookmarkStart w:name="z128" w:id="108"/>
    <w:p>
      <w:pPr>
        <w:spacing w:after="0"/>
        <w:ind w:left="0"/>
        <w:jc w:val="both"/>
      </w:pPr>
      <w:r>
        <w:rPr>
          <w:rFonts w:ascii="Times New Roman"/>
          <w:b w:val="false"/>
          <w:i w:val="false"/>
          <w:color w:val="000000"/>
          <w:sz w:val="28"/>
        </w:rPr>
        <w:t>
      _________________________________________________________________</w:t>
      </w:r>
    </w:p>
    <w:bookmarkEnd w:id="108"/>
    <w:bookmarkStart w:name="z129" w:id="109"/>
    <w:p>
      <w:pPr>
        <w:spacing w:after="0"/>
        <w:ind w:left="0"/>
        <w:jc w:val="both"/>
      </w:pPr>
      <w:r>
        <w:rPr>
          <w:rFonts w:ascii="Times New Roman"/>
          <w:b w:val="false"/>
          <w:i w:val="false"/>
          <w:color w:val="000000"/>
          <w:sz w:val="28"/>
        </w:rPr>
        <w:t>
      3. Өтiнiш берушi әлеуметтiк көмекке өтiнiш берген туындаған</w:t>
      </w:r>
      <w:r>
        <w:br/>
      </w:r>
      <w:r>
        <w:rPr>
          <w:rFonts w:ascii="Times New Roman"/>
          <w:b w:val="false"/>
          <w:i w:val="false"/>
          <w:color w:val="000000"/>
          <w:sz w:val="28"/>
        </w:rPr>
        <w:t>өмiрлiк қиын жағдай</w:t>
      </w:r>
    </w:p>
    <w:bookmarkEnd w:id="109"/>
    <w:bookmarkStart w:name="z130" w:id="110"/>
    <w:p>
      <w:pPr>
        <w:spacing w:after="0"/>
        <w:ind w:left="0"/>
        <w:jc w:val="both"/>
      </w:pPr>
      <w:r>
        <w:rPr>
          <w:rFonts w:ascii="Times New Roman"/>
          <w:b w:val="false"/>
          <w:i w:val="false"/>
          <w:color w:val="000000"/>
          <w:sz w:val="28"/>
        </w:rPr>
        <w:t>
      _________________________________________________________________</w:t>
      </w:r>
    </w:p>
    <w:bookmarkEnd w:id="110"/>
    <w:bookmarkStart w:name="z131" w:id="111"/>
    <w:p>
      <w:pPr>
        <w:spacing w:after="0"/>
        <w:ind w:left="0"/>
        <w:jc w:val="both"/>
      </w:pPr>
      <w:r>
        <w:rPr>
          <w:rFonts w:ascii="Times New Roman"/>
          <w:b w:val="false"/>
          <w:i w:val="false"/>
          <w:color w:val="000000"/>
          <w:sz w:val="28"/>
        </w:rPr>
        <w:t>
      _________________________________________________________________</w:t>
      </w:r>
    </w:p>
    <w:bookmarkEnd w:id="111"/>
    <w:bookmarkStart w:name="z132" w:id="112"/>
    <w:p>
      <w:pPr>
        <w:spacing w:after="0"/>
        <w:ind w:left="0"/>
        <w:jc w:val="both"/>
      </w:pPr>
      <w:r>
        <w:rPr>
          <w:rFonts w:ascii="Times New Roman"/>
          <w:b w:val="false"/>
          <w:i w:val="false"/>
          <w:color w:val="000000"/>
          <w:sz w:val="28"/>
        </w:rPr>
        <w:t>
      4. Отбасы құрамы (отбасында нақты тұратындар есептеледi) ______ адам, оның iшiнде: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797"/>
        <w:gridCol w:w="644"/>
        <w:gridCol w:w="1377"/>
        <w:gridCol w:w="1605"/>
        <w:gridCol w:w="818"/>
        <w:gridCol w:w="5599"/>
        <w:gridCol w:w="1010"/>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w:t>
            </w:r>
          </w:p>
          <w:bookmarkEnd w:id="113"/>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w:t>
            </w:r>
          </w:p>
          <w:bookmarkEnd w:id="114"/>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w:t>
            </w:r>
          </w:p>
          <w:bookmarkEnd w:id="115"/>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w:t>
            </w:r>
          </w:p>
          <w:bookmarkEnd w:id="116"/>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17"/>
    <w:p>
      <w:pPr>
        <w:spacing w:after="0"/>
        <w:ind w:left="0"/>
        <w:jc w:val="both"/>
      </w:pPr>
      <w:r>
        <w:rPr>
          <w:rFonts w:ascii="Times New Roman"/>
          <w:b w:val="false"/>
          <w:i w:val="false"/>
          <w:color w:val="000000"/>
          <w:sz w:val="28"/>
        </w:rPr>
        <w:t>
      Еңбекке жарамды барлығы _________________________________ адам.</w:t>
      </w:r>
    </w:p>
    <w:bookmarkEnd w:id="117"/>
    <w:bookmarkStart w:name="z138" w:id="118"/>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bookmarkEnd w:id="118"/>
    <w:bookmarkStart w:name="z139" w:id="119"/>
    <w:p>
      <w:pPr>
        <w:spacing w:after="0"/>
        <w:ind w:left="0"/>
        <w:jc w:val="both"/>
      </w:pPr>
      <w:r>
        <w:rPr>
          <w:rFonts w:ascii="Times New Roman"/>
          <w:b w:val="false"/>
          <w:i w:val="false"/>
          <w:color w:val="000000"/>
          <w:sz w:val="28"/>
        </w:rPr>
        <w:t>
      Балалардың саны: ______________________________________________ жоғары және орта оқу орындарында ақылы негiзде оқитындар ______ адам, оқу құны жылына ______ теңге.</w:t>
      </w:r>
    </w:p>
    <w:bookmarkEnd w:id="119"/>
    <w:bookmarkStart w:name="z140" w:id="120"/>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 _________________________________________________________________ _________________________________________________________________</w:t>
      </w:r>
    </w:p>
    <w:bookmarkEnd w:id="120"/>
    <w:bookmarkStart w:name="z141" w:id="121"/>
    <w:p>
      <w:pPr>
        <w:spacing w:after="0"/>
        <w:ind w:left="0"/>
        <w:jc w:val="both"/>
      </w:pPr>
      <w:r>
        <w:rPr>
          <w:rFonts w:ascii="Times New Roman"/>
          <w:b w:val="false"/>
          <w:i w:val="false"/>
          <w:color w:val="000000"/>
          <w:sz w:val="28"/>
        </w:rPr>
        <w:t>
      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bookmarkEnd w:id="121"/>
    <w:bookmarkStart w:name="z142" w:id="122"/>
    <w:p>
      <w:pPr>
        <w:spacing w:after="0"/>
        <w:ind w:left="0"/>
        <w:jc w:val="both"/>
      </w:pPr>
      <w:r>
        <w:rPr>
          <w:rFonts w:ascii="Times New Roman"/>
          <w:b w:val="false"/>
          <w:i w:val="false"/>
          <w:color w:val="000000"/>
          <w:sz w:val="28"/>
        </w:rPr>
        <w:t>
      _________________________________________________________________</w:t>
      </w:r>
    </w:p>
    <w:bookmarkEnd w:id="122"/>
    <w:bookmarkStart w:name="z143" w:id="123"/>
    <w:p>
      <w:pPr>
        <w:spacing w:after="0"/>
        <w:ind w:left="0"/>
        <w:jc w:val="both"/>
      </w:pPr>
      <w:r>
        <w:rPr>
          <w:rFonts w:ascii="Times New Roman"/>
          <w:b w:val="false"/>
          <w:i w:val="false"/>
          <w:color w:val="000000"/>
          <w:sz w:val="28"/>
        </w:rPr>
        <w:t>
      Тұрғын үйдi ұстауға арналған шығыстар:</w:t>
      </w:r>
    </w:p>
    <w:bookmarkEnd w:id="123"/>
    <w:bookmarkStart w:name="z144"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45" w:id="125"/>
    <w:p>
      <w:pPr>
        <w:spacing w:after="0"/>
        <w:ind w:left="0"/>
        <w:jc w:val="both"/>
      </w:pPr>
      <w:r>
        <w:rPr>
          <w:rFonts w:ascii="Times New Roman"/>
          <w:b w:val="false"/>
          <w:i w:val="false"/>
          <w:color w:val="000000"/>
          <w:sz w:val="28"/>
        </w:rPr>
        <w:t>
      _________________________________________________________________</w:t>
      </w:r>
    </w:p>
    <w:bookmarkEnd w:id="125"/>
    <w:bookmarkStart w:name="z146" w:id="126"/>
    <w:p>
      <w:pPr>
        <w:spacing w:after="0"/>
        <w:ind w:left="0"/>
        <w:jc w:val="both"/>
      </w:pPr>
      <w:r>
        <w:rPr>
          <w:rFonts w:ascii="Times New Roman"/>
          <w:b w:val="false"/>
          <w:i w:val="false"/>
          <w:color w:val="000000"/>
          <w:sz w:val="28"/>
        </w:rPr>
        <w:t>
      _________________________________________________________________</w:t>
      </w:r>
    </w:p>
    <w:bookmarkEnd w:id="126"/>
    <w:bookmarkStart w:name="z147" w:id="127"/>
    <w:p>
      <w:pPr>
        <w:spacing w:after="0"/>
        <w:ind w:left="0"/>
        <w:jc w:val="both"/>
      </w:pPr>
      <w:r>
        <w:rPr>
          <w:rFonts w:ascii="Times New Roman"/>
          <w:b w:val="false"/>
          <w:i w:val="false"/>
          <w:color w:val="000000"/>
          <w:sz w:val="28"/>
        </w:rPr>
        <w:t>
      Отбасының табысы: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501"/>
        <w:gridCol w:w="692"/>
        <w:gridCol w:w="473"/>
        <w:gridCol w:w="1065"/>
        <w:gridCol w:w="5085"/>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w:t>
            </w:r>
          </w:p>
          <w:bookmarkEnd w:id="128"/>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мүшелерiнiң (оның iшiнде өтiнiш берушiнiң) Т.А.Ә.</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9"/>
          <w:p>
            <w:pPr>
              <w:spacing w:after="20"/>
              <w:ind w:left="20"/>
              <w:jc w:val="both"/>
            </w:pPr>
            <w:r>
              <w:rPr>
                <w:rFonts w:ascii="Times New Roman"/>
                <w:b w:val="false"/>
                <w:i w:val="false"/>
                <w:color w:val="000000"/>
                <w:sz w:val="20"/>
              </w:rPr>
              <w:t>
 </w:t>
            </w:r>
          </w:p>
          <w:bookmarkEnd w:id="129"/>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0"/>
          <w:p>
            <w:pPr>
              <w:spacing w:after="20"/>
              <w:ind w:left="20"/>
              <w:jc w:val="both"/>
            </w:pPr>
            <w:r>
              <w:rPr>
                <w:rFonts w:ascii="Times New Roman"/>
                <w:b w:val="false"/>
                <w:i w:val="false"/>
                <w:color w:val="000000"/>
                <w:sz w:val="20"/>
              </w:rPr>
              <w:t>
 </w:t>
            </w:r>
          </w:p>
          <w:bookmarkEnd w:id="130"/>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w:t>
            </w:r>
          </w:p>
          <w:bookmarkEnd w:id="131"/>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32"/>
    <w:p>
      <w:pPr>
        <w:spacing w:after="0"/>
        <w:ind w:left="0"/>
        <w:jc w:val="both"/>
      </w:pPr>
      <w:r>
        <w:rPr>
          <w:rFonts w:ascii="Times New Roman"/>
          <w:b w:val="false"/>
          <w:i w:val="false"/>
          <w:color w:val="000000"/>
          <w:sz w:val="28"/>
        </w:rPr>
        <w:t>
      6. Мыналардың: автокөлiгiнiң болуы (маркасы, шығарылған жылы, құқық беретiн құжат, оны пайдаланғаннан түскен мәлiмделген табыс) _________________________________________________________________ ________________________________________ қазiргi уақытта өздерi тұрып жатқаннан бөлек өзге де тұрғын үйдiң болуы (оны пайдаланғаннан түскен мәлiмделген табыс)_________________________________________________ ____________________________________ _________________________________________________________________</w:t>
      </w:r>
    </w:p>
    <w:bookmarkEnd w:id="132"/>
    <w:bookmarkStart w:name="z154" w:id="133"/>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33"/>
    <w:bookmarkStart w:name="z155" w:id="134"/>
    <w:p>
      <w:pPr>
        <w:spacing w:after="0"/>
        <w:ind w:left="0"/>
        <w:jc w:val="both"/>
      </w:pPr>
      <w:r>
        <w:rPr>
          <w:rFonts w:ascii="Times New Roman"/>
          <w:b w:val="false"/>
          <w:i w:val="false"/>
          <w:color w:val="000000"/>
          <w:sz w:val="28"/>
        </w:rPr>
        <w:t>
      _________________________________________________________________ __________________________________________________________________________________________________________________________________</w:t>
      </w:r>
    </w:p>
    <w:bookmarkEnd w:id="134"/>
    <w:bookmarkStart w:name="z156" w:id="135"/>
    <w:p>
      <w:pPr>
        <w:spacing w:after="0"/>
        <w:ind w:left="0"/>
        <w:jc w:val="both"/>
      </w:pPr>
      <w:r>
        <w:rPr>
          <w:rFonts w:ascii="Times New Roman"/>
          <w:b w:val="false"/>
          <w:i w:val="false"/>
          <w:color w:val="000000"/>
          <w:sz w:val="28"/>
        </w:rPr>
        <w:t>
      8. Отбасының өзге де табыстары (нысаны, сомасы, көзi):</w:t>
      </w:r>
    </w:p>
    <w:bookmarkEnd w:id="135"/>
    <w:bookmarkStart w:name="z157" w:id="136"/>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36"/>
    <w:bookmarkStart w:name="z158" w:id="137"/>
    <w:p>
      <w:pPr>
        <w:spacing w:after="0"/>
        <w:ind w:left="0"/>
        <w:jc w:val="both"/>
      </w:pPr>
      <w:r>
        <w:rPr>
          <w:rFonts w:ascii="Times New Roman"/>
          <w:b w:val="false"/>
          <w:i w:val="false"/>
          <w:color w:val="000000"/>
          <w:sz w:val="28"/>
        </w:rPr>
        <w:t>
      9. Балалардың мектеп керек-жарағымен, киiммен, аяқ киiммен</w:t>
      </w:r>
      <w:r>
        <w:br/>
      </w:r>
      <w:r>
        <w:rPr>
          <w:rFonts w:ascii="Times New Roman"/>
          <w:b w:val="false"/>
          <w:i w:val="false"/>
          <w:color w:val="000000"/>
          <w:sz w:val="28"/>
        </w:rPr>
        <w:t xml:space="preserve"> қамтамасыз етiлуi _________________________________________________</w:t>
      </w:r>
    </w:p>
    <w:bookmarkEnd w:id="137"/>
    <w:bookmarkStart w:name="z159" w:id="138"/>
    <w:p>
      <w:pPr>
        <w:spacing w:after="0"/>
        <w:ind w:left="0"/>
        <w:jc w:val="both"/>
      </w:pPr>
      <w:r>
        <w:rPr>
          <w:rFonts w:ascii="Times New Roman"/>
          <w:b w:val="false"/>
          <w:i w:val="false"/>
          <w:color w:val="000000"/>
          <w:sz w:val="28"/>
        </w:rPr>
        <w:t>
      10. Тұратын жерiнiң санитариялық-эпидемиологиялық жағдайы _________________________________________________________________</w:t>
      </w:r>
    </w:p>
    <w:bookmarkEnd w:id="138"/>
    <w:bookmarkStart w:name="z160" w:id="139"/>
    <w:p>
      <w:pPr>
        <w:spacing w:after="0"/>
        <w:ind w:left="0"/>
        <w:jc w:val="both"/>
      </w:pPr>
      <w:r>
        <w:rPr>
          <w:rFonts w:ascii="Times New Roman"/>
          <w:b w:val="false"/>
          <w:i w:val="false"/>
          <w:color w:val="000000"/>
          <w:sz w:val="28"/>
        </w:rPr>
        <w:t>
      Комиссия төрағасы ___________________ ________________________</w:t>
      </w:r>
    </w:p>
    <w:bookmarkEnd w:id="139"/>
    <w:bookmarkStart w:name="z161" w:id="140"/>
    <w:p>
      <w:pPr>
        <w:spacing w:after="0"/>
        <w:ind w:left="0"/>
        <w:jc w:val="both"/>
      </w:pPr>
      <w:r>
        <w:rPr>
          <w:rFonts w:ascii="Times New Roman"/>
          <w:b w:val="false"/>
          <w:i w:val="false"/>
          <w:color w:val="000000"/>
          <w:sz w:val="28"/>
        </w:rPr>
        <w:t xml:space="preserve">
      Комиссия мүшелерi ____________________ _________________________ </w:t>
      </w:r>
    </w:p>
    <w:bookmarkEnd w:id="140"/>
    <w:bookmarkStart w:name="z162" w:id="141"/>
    <w:p>
      <w:pPr>
        <w:spacing w:after="0"/>
        <w:ind w:left="0"/>
        <w:jc w:val="both"/>
      </w:pPr>
      <w:r>
        <w:rPr>
          <w:rFonts w:ascii="Times New Roman"/>
          <w:b w:val="false"/>
          <w:i w:val="false"/>
          <w:color w:val="000000"/>
          <w:sz w:val="28"/>
        </w:rPr>
        <w:t>
      _____________________ ________________________</w:t>
      </w:r>
    </w:p>
    <w:bookmarkEnd w:id="141"/>
    <w:bookmarkStart w:name="z163" w:id="142"/>
    <w:p>
      <w:pPr>
        <w:spacing w:after="0"/>
        <w:ind w:left="0"/>
        <w:jc w:val="both"/>
      </w:pPr>
      <w:r>
        <w:rPr>
          <w:rFonts w:ascii="Times New Roman"/>
          <w:b w:val="false"/>
          <w:i w:val="false"/>
          <w:color w:val="000000"/>
          <w:sz w:val="28"/>
        </w:rPr>
        <w:t>
      _____________________ ________________________</w:t>
      </w:r>
    </w:p>
    <w:bookmarkEnd w:id="142"/>
    <w:bookmarkStart w:name="z164" w:id="143"/>
    <w:p>
      <w:pPr>
        <w:spacing w:after="0"/>
        <w:ind w:left="0"/>
        <w:jc w:val="both"/>
      </w:pPr>
      <w:r>
        <w:rPr>
          <w:rFonts w:ascii="Times New Roman"/>
          <w:b w:val="false"/>
          <w:i w:val="false"/>
          <w:color w:val="000000"/>
          <w:sz w:val="28"/>
        </w:rPr>
        <w:t>
      _____________________ _______________________</w:t>
      </w:r>
    </w:p>
    <w:bookmarkEnd w:id="143"/>
    <w:bookmarkStart w:name="z165" w:id="144"/>
    <w:p>
      <w:pPr>
        <w:spacing w:after="0"/>
        <w:ind w:left="0"/>
        <w:jc w:val="both"/>
      </w:pPr>
      <w:r>
        <w:rPr>
          <w:rFonts w:ascii="Times New Roman"/>
          <w:b w:val="false"/>
          <w:i w:val="false"/>
          <w:color w:val="000000"/>
          <w:sz w:val="28"/>
        </w:rPr>
        <w:t>
      (қолдары) (Т.А.Ә.)</w:t>
      </w:r>
    </w:p>
    <w:bookmarkEnd w:id="144"/>
    <w:bookmarkStart w:name="z166" w:id="145"/>
    <w:p>
      <w:pPr>
        <w:spacing w:after="0"/>
        <w:ind w:left="0"/>
        <w:jc w:val="both"/>
      </w:pPr>
      <w:r>
        <w:rPr>
          <w:rFonts w:ascii="Times New Roman"/>
          <w:b w:val="false"/>
          <w:i w:val="false"/>
          <w:color w:val="000000"/>
          <w:sz w:val="28"/>
        </w:rPr>
        <w:t>
      Жасалған актiмен таныстым: ____________________________________</w:t>
      </w:r>
    </w:p>
    <w:bookmarkEnd w:id="145"/>
    <w:bookmarkStart w:name="z167" w:id="146"/>
    <w:p>
      <w:pPr>
        <w:spacing w:after="0"/>
        <w:ind w:left="0"/>
        <w:jc w:val="both"/>
      </w:pPr>
      <w:r>
        <w:rPr>
          <w:rFonts w:ascii="Times New Roman"/>
          <w:b w:val="false"/>
          <w:i w:val="false"/>
          <w:color w:val="000000"/>
          <w:sz w:val="28"/>
        </w:rPr>
        <w:t>
       Өтiнiш берушiнiң Т.А.Ә. және қолы</w:t>
      </w:r>
    </w:p>
    <w:bookmarkEnd w:id="146"/>
    <w:bookmarkStart w:name="z168" w:id="147"/>
    <w:p>
      <w:pPr>
        <w:spacing w:after="0"/>
        <w:ind w:left="0"/>
        <w:jc w:val="both"/>
      </w:pPr>
      <w:r>
        <w:rPr>
          <w:rFonts w:ascii="Times New Roman"/>
          <w:b w:val="false"/>
          <w:i w:val="false"/>
          <w:color w:val="000000"/>
          <w:sz w:val="28"/>
        </w:rPr>
        <w:t>
      Тексеру жүргiзiлуден бас тартамын ______________________ өтiнiш берушiнiң (немесе отбасы мүшелерiнiң бiрiнiң) Т.А.Ә. және қолы, күнi ________________________________________________________________</w:t>
      </w:r>
    </w:p>
    <w:bookmarkEnd w:id="147"/>
    <w:bookmarkStart w:name="z169" w:id="148"/>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bookmarkEnd w:id="148"/>
    <w:bookmarkStart w:name="z170" w:id="149"/>
    <w:p>
      <w:pPr>
        <w:spacing w:after="0"/>
        <w:ind w:left="0"/>
        <w:jc w:val="both"/>
      </w:pPr>
      <w:r>
        <w:rPr>
          <w:rFonts w:ascii="Times New Roman"/>
          <w:b w:val="false"/>
          <w:i w:val="false"/>
          <w:color w:val="000000"/>
          <w:sz w:val="28"/>
        </w:rPr>
        <w:t>
      Аббревиатураның толық жазылуы:</w:t>
      </w:r>
    </w:p>
    <w:bookmarkEnd w:id="149"/>
    <w:bookmarkStart w:name="z171" w:id="150"/>
    <w:p>
      <w:pPr>
        <w:spacing w:after="0"/>
        <w:ind w:left="0"/>
        <w:jc w:val="both"/>
      </w:pPr>
      <w:r>
        <w:rPr>
          <w:rFonts w:ascii="Times New Roman"/>
          <w:b w:val="false"/>
          <w:i w:val="false"/>
          <w:color w:val="000000"/>
          <w:sz w:val="28"/>
        </w:rPr>
        <w:t>
      Т.А.Ә – тегі, аты, әкесінің аты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w:t>
            </w:r>
            <w:r>
              <w:br/>
            </w:r>
            <w:r>
              <w:rPr>
                <w:rFonts w:ascii="Times New Roman"/>
                <w:b w:val="false"/>
                <w:i w:val="false"/>
                <w:color w:val="000000"/>
                <w:sz w:val="20"/>
              </w:rPr>
              <w:t xml:space="preserve"> оның мөлшерлерiн белгiлеу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тiзбесiн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73" w:id="151"/>
    <w:p>
      <w:pPr>
        <w:spacing w:after="0"/>
        <w:ind w:left="0"/>
        <w:jc w:val="left"/>
      </w:pPr>
      <w:r>
        <w:rPr>
          <w:rFonts w:ascii="Times New Roman"/>
          <w:b/>
          <w:i w:val="false"/>
          <w:color w:val="000000"/>
        </w:rPr>
        <w:t xml:space="preserve"> Учаскелiк комиссияның № ______ қорытындысы</w:t>
      </w:r>
    </w:p>
    <w:bookmarkEnd w:id="151"/>
    <w:bookmarkStart w:name="z174" w:id="152"/>
    <w:p>
      <w:pPr>
        <w:spacing w:after="0"/>
        <w:ind w:left="0"/>
        <w:jc w:val="both"/>
      </w:pPr>
      <w:r>
        <w:rPr>
          <w:rFonts w:ascii="Times New Roman"/>
          <w:b w:val="false"/>
          <w:i w:val="false"/>
          <w:color w:val="000000"/>
          <w:sz w:val="28"/>
        </w:rPr>
        <w:t>
      20__ ж. ___ ______</w:t>
      </w:r>
    </w:p>
    <w:bookmarkEnd w:id="152"/>
    <w:bookmarkStart w:name="z175" w:id="153"/>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 _________________________________________________________________</w:t>
      </w:r>
    </w:p>
    <w:bookmarkEnd w:id="153"/>
    <w:bookmarkStart w:name="z176" w:id="154"/>
    <w:p>
      <w:pPr>
        <w:spacing w:after="0"/>
        <w:ind w:left="0"/>
        <w:jc w:val="both"/>
      </w:pPr>
      <w:r>
        <w:rPr>
          <w:rFonts w:ascii="Times New Roman"/>
          <w:b w:val="false"/>
          <w:i w:val="false"/>
          <w:color w:val="000000"/>
          <w:sz w:val="28"/>
        </w:rPr>
        <w:t>
      (өтiнiш берушiнiң Т.А.Ә) 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p>
    <w:bookmarkEnd w:id="154"/>
    <w:bookmarkStart w:name="z177" w:id="155"/>
    <w:p>
      <w:pPr>
        <w:spacing w:after="0"/>
        <w:ind w:left="0"/>
        <w:jc w:val="both"/>
      </w:pPr>
      <w:r>
        <w:rPr>
          <w:rFonts w:ascii="Times New Roman"/>
          <w:b w:val="false"/>
          <w:i w:val="false"/>
          <w:color w:val="000000"/>
          <w:sz w:val="28"/>
        </w:rPr>
        <w:t>
       _________________________________________________________________</w:t>
      </w:r>
    </w:p>
    <w:bookmarkEnd w:id="155"/>
    <w:bookmarkStart w:name="z178" w:id="156"/>
    <w:p>
      <w:pPr>
        <w:spacing w:after="0"/>
        <w:ind w:left="0"/>
        <w:jc w:val="both"/>
      </w:pPr>
      <w:r>
        <w:rPr>
          <w:rFonts w:ascii="Times New Roman"/>
          <w:b w:val="false"/>
          <w:i w:val="false"/>
          <w:color w:val="000000"/>
          <w:sz w:val="28"/>
        </w:rPr>
        <w:t>
      (қажеттiлiгi, қажеттiлiктiң жоқтығы) адамға (отбасыға) өмiрлiк қиын жағдайдың туындауына байланысты әлеуметтiк көмек ұсыну туралы қорытынды шығарады</w:t>
      </w:r>
    </w:p>
    <w:bookmarkEnd w:id="156"/>
    <w:bookmarkStart w:name="z179" w:id="157"/>
    <w:p>
      <w:pPr>
        <w:spacing w:after="0"/>
        <w:ind w:left="0"/>
        <w:jc w:val="both"/>
      </w:pPr>
      <w:r>
        <w:rPr>
          <w:rFonts w:ascii="Times New Roman"/>
          <w:b w:val="false"/>
          <w:i w:val="false"/>
          <w:color w:val="000000"/>
          <w:sz w:val="28"/>
        </w:rPr>
        <w:t>
      Комиссия төрағасы: __________________ _____________________</w:t>
      </w:r>
    </w:p>
    <w:bookmarkEnd w:id="157"/>
    <w:bookmarkStart w:name="z180" w:id="158"/>
    <w:p>
      <w:pPr>
        <w:spacing w:after="0"/>
        <w:ind w:left="0"/>
        <w:jc w:val="both"/>
      </w:pPr>
      <w:r>
        <w:rPr>
          <w:rFonts w:ascii="Times New Roman"/>
          <w:b w:val="false"/>
          <w:i w:val="false"/>
          <w:color w:val="000000"/>
          <w:sz w:val="28"/>
        </w:rPr>
        <w:t>
      Комиссия мүшелерi: __________________ _____________________</w:t>
      </w:r>
    </w:p>
    <w:bookmarkEnd w:id="158"/>
    <w:bookmarkStart w:name="z181" w:id="159"/>
    <w:p>
      <w:pPr>
        <w:spacing w:after="0"/>
        <w:ind w:left="0"/>
        <w:jc w:val="both"/>
      </w:pPr>
      <w:r>
        <w:rPr>
          <w:rFonts w:ascii="Times New Roman"/>
          <w:b w:val="false"/>
          <w:i w:val="false"/>
          <w:color w:val="000000"/>
          <w:sz w:val="28"/>
        </w:rPr>
        <w:t>
      __________________ ______________________</w:t>
      </w:r>
    </w:p>
    <w:bookmarkEnd w:id="159"/>
    <w:bookmarkStart w:name="z182" w:id="160"/>
    <w:p>
      <w:pPr>
        <w:spacing w:after="0"/>
        <w:ind w:left="0"/>
        <w:jc w:val="both"/>
      </w:pPr>
      <w:r>
        <w:rPr>
          <w:rFonts w:ascii="Times New Roman"/>
          <w:b w:val="false"/>
          <w:i w:val="false"/>
          <w:color w:val="000000"/>
          <w:sz w:val="28"/>
        </w:rPr>
        <w:t>
      __________________ _____________________</w:t>
      </w:r>
    </w:p>
    <w:bookmarkEnd w:id="160"/>
    <w:bookmarkStart w:name="z183" w:id="161"/>
    <w:p>
      <w:pPr>
        <w:spacing w:after="0"/>
        <w:ind w:left="0"/>
        <w:jc w:val="both"/>
      </w:pPr>
      <w:r>
        <w:rPr>
          <w:rFonts w:ascii="Times New Roman"/>
          <w:b w:val="false"/>
          <w:i w:val="false"/>
          <w:color w:val="000000"/>
          <w:sz w:val="28"/>
        </w:rPr>
        <w:t>
      __________________ ____________________</w:t>
      </w:r>
    </w:p>
    <w:bookmarkEnd w:id="161"/>
    <w:bookmarkStart w:name="z184" w:id="162"/>
    <w:p>
      <w:pPr>
        <w:spacing w:after="0"/>
        <w:ind w:left="0"/>
        <w:jc w:val="both"/>
      </w:pPr>
      <w:r>
        <w:rPr>
          <w:rFonts w:ascii="Times New Roman"/>
          <w:b w:val="false"/>
          <w:i w:val="false"/>
          <w:color w:val="000000"/>
          <w:sz w:val="28"/>
        </w:rPr>
        <w:t>
      (қолдары)                            (Т.А.Ә.)</w:t>
      </w:r>
    </w:p>
    <w:bookmarkEnd w:id="162"/>
    <w:bookmarkStart w:name="z185" w:id="163"/>
    <w:p>
      <w:pPr>
        <w:spacing w:after="0"/>
        <w:ind w:left="0"/>
        <w:jc w:val="both"/>
      </w:pPr>
      <w:r>
        <w:rPr>
          <w:rFonts w:ascii="Times New Roman"/>
          <w:b w:val="false"/>
          <w:i w:val="false"/>
          <w:color w:val="000000"/>
          <w:sz w:val="28"/>
        </w:rPr>
        <w:t>
      Қорытынды</w:t>
      </w:r>
    </w:p>
    <w:bookmarkEnd w:id="163"/>
    <w:bookmarkStart w:name="z186" w:id="164"/>
    <w:p>
      <w:pPr>
        <w:spacing w:after="0"/>
        <w:ind w:left="0"/>
        <w:jc w:val="both"/>
      </w:pPr>
      <w:r>
        <w:rPr>
          <w:rFonts w:ascii="Times New Roman"/>
          <w:b w:val="false"/>
          <w:i w:val="false"/>
          <w:color w:val="000000"/>
          <w:sz w:val="28"/>
        </w:rPr>
        <w:t>
      қоса берiлген құжаттармен ___ данада</w:t>
      </w:r>
    </w:p>
    <w:bookmarkEnd w:id="164"/>
    <w:bookmarkStart w:name="z187" w:id="165"/>
    <w:p>
      <w:pPr>
        <w:spacing w:after="0"/>
        <w:ind w:left="0"/>
        <w:jc w:val="both"/>
      </w:pPr>
      <w:r>
        <w:rPr>
          <w:rFonts w:ascii="Times New Roman"/>
          <w:b w:val="false"/>
          <w:i w:val="false"/>
          <w:color w:val="000000"/>
          <w:sz w:val="28"/>
        </w:rPr>
        <w:t>
      20__ ж. "___" ___________ қабылданды</w:t>
      </w:r>
    </w:p>
    <w:bookmarkEnd w:id="165"/>
    <w:bookmarkStart w:name="z188" w:id="166"/>
    <w:p>
      <w:pPr>
        <w:spacing w:after="0"/>
        <w:ind w:left="0"/>
        <w:jc w:val="both"/>
      </w:pPr>
      <w:r>
        <w:rPr>
          <w:rFonts w:ascii="Times New Roman"/>
          <w:b w:val="false"/>
          <w:i w:val="false"/>
          <w:color w:val="000000"/>
          <w:sz w:val="28"/>
        </w:rPr>
        <w:t>
      Құжаттарды қабылдаған кент, ауылдық округ әкiмiнiң немесе уәкiлеттi орган қызметкерiнiң Т.А.Ә., лауазымы, қолы __________</w:t>
      </w:r>
    </w:p>
    <w:bookmarkEnd w:id="166"/>
    <w:bookmarkStart w:name="z189" w:id="167"/>
    <w:p>
      <w:pPr>
        <w:spacing w:after="0"/>
        <w:ind w:left="0"/>
        <w:jc w:val="both"/>
      </w:pPr>
      <w:r>
        <w:rPr>
          <w:rFonts w:ascii="Times New Roman"/>
          <w:b w:val="false"/>
          <w:i w:val="false"/>
          <w:color w:val="000000"/>
          <w:sz w:val="28"/>
        </w:rPr>
        <w:t>
      Аббревиатураның толық жазылуы:</w:t>
      </w:r>
    </w:p>
    <w:bookmarkEnd w:id="167"/>
    <w:bookmarkStart w:name="z190" w:id="168"/>
    <w:p>
      <w:pPr>
        <w:spacing w:after="0"/>
        <w:ind w:left="0"/>
        <w:jc w:val="both"/>
      </w:pPr>
      <w:r>
        <w:rPr>
          <w:rFonts w:ascii="Times New Roman"/>
          <w:b w:val="false"/>
          <w:i w:val="false"/>
          <w:color w:val="000000"/>
          <w:sz w:val="28"/>
        </w:rPr>
        <w:t>
      Т.А.Ә – тегі, аты, әкесінің аты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