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489c" w14:textId="a264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Жайылма ауылдық округі әкімінің 2017 жылғы 16 қаңтардағы № 24 шешімі. Қызылорда облысының Әділет департаментінде 2017 жылғы 16 ақпанда № 5730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2016 жылғы 22 қарашадағы № 4 қорытындысына сәйкес Жаңақорған ауданы Жайылма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Жайылма ауылдық округі Жайылма ауылының көшелеріне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 жаңа көшеге "Тасарық" атауы;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жаңа көшеге "Мырзатай" атауы.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Жайылма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