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ff36" w14:textId="885f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2017 жылғы 24 қазандағы № 340 қаулысы. Қызылорда облысының Әділет департаментінде 2017 жылғы 16 қарашада № 6029 болып тіркелді. Күші жойылды - Қызылорда облысы Жаңақорған ауданы әкімдігінің 2018 жылғы 5 сәуірдегі № 485 қаулысымен.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әкімдігінің 05.04.2018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үш пайыз мөлшерінде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"Жұмыс орындарына квота белгілеу туралы" Жаңақорған ауданы әкімдігінің 2017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 170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5793 болып тіркелген, 2017 жылдың 19 сәуірінде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Жаңақорған ауданы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 2017 жылғы " 24" қазандағы № 340 қаулысына 1-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5212"/>
        <w:gridCol w:w="1883"/>
        <w:gridCol w:w="1493"/>
        <w:gridCol w:w="3004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тізімдік санынан алғандағы квотаның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адамдарды жұмысқа орналастыру үшін жұмыс орындарының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"Шалкия Цинк ЛТД" акционерлік қоғамы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"СКЗ-U" жауапкершілігі шектеулі серіктестігі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-Щипажай" акционерлік қоғамы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"Қызылқұм" жауапкершілігі шектеулі серіктестігі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"Байкен-U"жауапкершілігі шектеулі серіктестігі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облысының денсаулық сақтау басқармасының "Амбулаториялық-емханалық қызметі бар Жаңақорған аудандық орталық ауруханасы" шаруашылық жүргізу құқығындағы коммуналдық мемлекеттік кәсіпорны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"Қызылорда облысының табиғи ресустар және табиғат пайдалануды реттеу басқармасының "Жаңақорған орман және жануарлар дүниесін қорғау жөніндегі мемлекеттік мекемесі" коммуналдық мемлекеттік мекемесі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 2017 жылғы " 24" қазандағы № 340 қаулысына 2- қосымша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3769"/>
        <w:gridCol w:w="2063"/>
        <w:gridCol w:w="2064"/>
        <w:gridCol w:w="2885"/>
      </w:tblGrid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тізімдік санынан алғандағы квотаның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бостандығынан айыру орындарынан босатылғандарды жұмысқа орналастыру үшін жұмыс 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(адам)      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"Жанақорған - транзит"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"Шипажай "Жаңақорған"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"Шалқия-Бейкен" Компаниясы"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"Сункар" шаруа қожалығы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"Бақытжан"шару ақожалығы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"Мырзабай"шаруа қожалығы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"Түгіскен" тәжірбие шаруашылығы"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Шараушылық жүргізу құқындағы "Жаңақорған аудандық ветеринариялық станциясы" коммуналдық мемлекеттік кәсіпорны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жолдары"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"Сарман -Тастақ - Жанакорган"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 2017 жылғы "24 " қазандағы № 340 қаулысына 3 -қосымша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табылатын,жастар қатарындағы азаматтарды жұмысқа орналастыру үшін жұмыс орындарына квота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2409"/>
        <w:gridCol w:w="1397"/>
        <w:gridCol w:w="1460"/>
        <w:gridCol w:w="6342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тізімдік санынан алғандағы квотаның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азаматтардың жұмысқа орналастыру үшін жұмыс орындарының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"Түгіскен" тәжірбие шаруашылығы" жауапкершілігі шектеулі серіктестігі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жолдары" жауапкершілігі шектеулі серіктестігі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"Сарман- Тастақ- Жанакорган" жауапкершілігі шектеулі серіктестігі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