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9ae0" w14:textId="5c89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8 тамыздағы № 05-16/148 шешімі. Қызылорда облысының Әділет департаментінде 2017 жылғы 25 тамызда № 5949 болып тіркелді. Күші жойылды - Қызылорда облысы Жаңақорған аудандық мәслихатының 2020 жылғы 2 қазандағы № 495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02.10.2020 </w:t>
      </w:r>
      <w:r>
        <w:rPr>
          <w:rFonts w:ascii="Times New Roman"/>
          <w:b w:val="false"/>
          <w:i w:val="false"/>
          <w:color w:val="ff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18 сәуірдегі </w:t>
      </w:r>
      <w:r>
        <w:rPr>
          <w:rFonts w:ascii="Times New Roman"/>
          <w:b w:val="false"/>
          <w:i w:val="false"/>
          <w:color w:val="000000"/>
          <w:sz w:val="28"/>
        </w:rPr>
        <w:t>№ 05-16/110</w:t>
      </w:r>
      <w:r>
        <w:rPr>
          <w:rFonts w:ascii="Times New Roman"/>
          <w:b w:val="false"/>
          <w:i w:val="false"/>
          <w:color w:val="000000"/>
          <w:sz w:val="28"/>
        </w:rPr>
        <w:t xml:space="preserve"> шешімі (нормативтік құқықтық актілерді мемлекеттік тіркеу Тізілімінде №5830 болып тіркелген, 2017 жылғы 22 мамырында Қазақстан Республикасының нормативтік құқықтық актілердің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кезекті ХV сессиясының төрағасы</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Мамуов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хатшысы</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басшысының</w:t>
            </w:r>
            <w:r>
              <w:br/>
            </w:r>
            <w:r>
              <w:rPr>
                <w:rFonts w:ascii="Times New Roman"/>
                <w:b w:val="false"/>
                <w:i/>
                <w:color w:val="000000"/>
                <w:sz w:val="20"/>
              </w:rPr>
              <w:t>міндетін атқарушы</w:t>
            </w:r>
            <w:r>
              <w:br/>
            </w:r>
            <w:r>
              <w:rPr>
                <w:rFonts w:ascii="Times New Roman"/>
                <w:b w:val="false"/>
                <w:i/>
                <w:color w:val="000000"/>
                <w:sz w:val="20"/>
              </w:rPr>
              <w:t>А.Ибраева_____________</w:t>
            </w:r>
            <w:r>
              <w:br/>
            </w:r>
            <w:r>
              <w:rPr>
                <w:rFonts w:ascii="Times New Roman"/>
                <w:b w:val="false"/>
                <w:i/>
                <w:color w:val="000000"/>
                <w:sz w:val="20"/>
              </w:rPr>
              <w:t>"08" тамыз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2017 жылғы “08” тамыздағы №05-16/148 шешiмiмен бекiтiлген</w:t>
            </w:r>
          </w:p>
        </w:tc>
      </w:tr>
    </w:tbl>
    <w:bookmarkStart w:name="z1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3"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1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19" w:id="11"/>
    <w:p>
      <w:pPr>
        <w:spacing w:after="0"/>
        <w:ind w:left="0"/>
        <w:jc w:val="both"/>
      </w:pPr>
      <w:r>
        <w:rPr>
          <w:rFonts w:ascii="Times New Roman"/>
          <w:b w:val="false"/>
          <w:i w:val="false"/>
          <w:color w:val="000000"/>
          <w:sz w:val="28"/>
        </w:rPr>
        <w:t>
      4) жергілікті атқарушы орган (әкімдік) – Жаңақорған ауданының әкімі басқаратын, өз құзыреті шегінде Жаңақорған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3"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"Жаңақорған ауданының жұмыспен қамту, әлеуметтік бағдарламалар және азаматтық хал актілерін тіркеу бөлімі" коммуналдық мемлекеттік мекемесі;</w:t>
      </w:r>
    </w:p>
    <w:bookmarkEnd w:id="15"/>
    <w:bookmarkStart w:name="z24"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Жаңақорған аудандық бөлімі;</w:t>
      </w:r>
    </w:p>
    <w:bookmarkEnd w:id="16"/>
    <w:bookmarkStart w:name="z25"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26"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Жаңақорған аудандық мәслихатының 23.04.2018 </w:t>
      </w:r>
      <w:r>
        <w:rPr>
          <w:rFonts w:ascii="Times New Roman"/>
          <w:b w:val="false"/>
          <w:i w:val="false"/>
          <w:color w:val="000000"/>
          <w:sz w:val="28"/>
        </w:rPr>
        <w:t>№ 218</w:t>
      </w:r>
      <w:r>
        <w:rPr>
          <w:rFonts w:ascii="Times New Roman"/>
          <w:b w:val="false"/>
          <w:i w:val="false"/>
          <w:color w:val="ff0000"/>
          <w:sz w:val="28"/>
        </w:rPr>
        <w:t xml:space="preserve">; 14.09.2018 </w:t>
      </w:r>
      <w:r>
        <w:rPr>
          <w:rFonts w:ascii="Times New Roman"/>
          <w:b w:val="false"/>
          <w:i w:val="false"/>
          <w:color w:val="000000"/>
          <w:sz w:val="28"/>
        </w:rPr>
        <w:t>№ 256</w:t>
      </w:r>
      <w:r>
        <w:rPr>
          <w:rFonts w:ascii="Times New Roman"/>
          <w:b w:val="false"/>
          <w:i w:val="false"/>
          <w:color w:val="ff0000"/>
          <w:sz w:val="28"/>
        </w:rPr>
        <w:t xml:space="preserve"> ; 11.02.2019 </w:t>
      </w:r>
      <w:r>
        <w:rPr>
          <w:rFonts w:ascii="Times New Roman"/>
          <w:b w:val="false"/>
          <w:i w:val="false"/>
          <w:color w:val="000000"/>
          <w:sz w:val="28"/>
        </w:rPr>
        <w:t>№ 313</w:t>
      </w:r>
      <w:r>
        <w:rPr>
          <w:rFonts w:ascii="Times New Roman"/>
          <w:b w:val="false"/>
          <w:i w:val="false"/>
          <w:color w:val="ff0000"/>
          <w:sz w:val="28"/>
        </w:rPr>
        <w:t>; шешімдерімен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28"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29"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0"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4" w:id="23"/>
    <w:p>
      <w:pPr>
        <w:spacing w:after="0"/>
        <w:ind w:left="0"/>
        <w:jc w:val="both"/>
      </w:pPr>
      <w:r>
        <w:rPr>
          <w:rFonts w:ascii="Times New Roman"/>
          <w:b w:val="false"/>
          <w:i w:val="false"/>
          <w:color w:val="000000"/>
          <w:sz w:val="28"/>
        </w:rPr>
        <w:t>
      1) 9 мамыр-Жеңіс күніне орай:</w:t>
      </w:r>
    </w:p>
    <w:bookmarkEnd w:id="23"/>
    <w:bookmarkStart w:name="z9" w:id="24"/>
    <w:p>
      <w:pPr>
        <w:spacing w:after="0"/>
        <w:ind w:left="0"/>
        <w:jc w:val="both"/>
      </w:pPr>
      <w:r>
        <w:rPr>
          <w:rFonts w:ascii="Times New Roman"/>
          <w:b w:val="false"/>
          <w:i w:val="false"/>
          <w:color w:val="000000"/>
          <w:sz w:val="28"/>
        </w:rPr>
        <w:t>
      Ұлы Отан соғысына қатысушылар мен мүгедектеріне материалдық көмек ретінде біржолғы-1000000 (бір миллион) теңге мөлшерінде,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- 100 мың (жүз мың) теңге мөлшерінде;</w:t>
      </w:r>
    </w:p>
    <w:bookmarkEnd w:id="24"/>
    <w:bookmarkStart w:name="z10" w:id="25"/>
    <w:p>
      <w:pPr>
        <w:spacing w:after="0"/>
        <w:ind w:left="0"/>
        <w:jc w:val="both"/>
      </w:pP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 Одағының ордендерімен медальдарімен марапатталған адамдарға біржолғы-100 мың (жүз мың) теңге мөлшерінде;</w:t>
      </w:r>
    </w:p>
    <w:bookmarkEnd w:id="25"/>
    <w:p>
      <w:pPr>
        <w:spacing w:after="0"/>
        <w:ind w:left="0"/>
        <w:jc w:val="both"/>
      </w:pPr>
      <w:r>
        <w:rPr>
          <w:rFonts w:ascii="Times New Roman"/>
          <w:b w:val="false"/>
          <w:i w:val="false"/>
          <w:color w:val="000000"/>
          <w:sz w:val="28"/>
        </w:rPr>
        <w:t>
      жеңілдектер мен кепілдіктер жағынан соғысқа қатысушыларға теңестірілген адамдардың басқа да санаттарына: Ұлы Отан соғысы жылдарында тылдағы жанқиярлық еңбегі және мінсіз әскери қызметі үшін бұрынғы КСР Одағының ордендерімен және медальдерімен марапатталған адамдар,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КСР Одағының ордендерімен және медальдерімен марапатталған адамдарға біржолғы-100 мың (жүз мың) теңге мөлшерінде;</w:t>
      </w:r>
    </w:p>
    <w:bookmarkStart w:name="z35" w:id="26"/>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6"/>
    <w:bookmarkStart w:name="z36" w:id="27"/>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7"/>
    <w:bookmarkStart w:name="z37" w:id="28"/>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8"/>
    <w:bookmarkStart w:name="z38" w:id="29"/>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9"/>
    <w:bookmarkStart w:name="z39" w:id="30"/>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30"/>
    <w:bookmarkStart w:name="z40" w:id="31"/>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31"/>
    <w:bookmarkStart w:name="z41"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2"/>
    <w:bookmarkStart w:name="z42" w:id="33"/>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3"/>
    <w:bookmarkStart w:name="z43" w:id="34"/>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 және материалдық көмек ретінде біржолғы 40 айлық есептік көрсеткіш мөлшерінде;</w:t>
      </w:r>
    </w:p>
    <w:bookmarkEnd w:id="34"/>
    <w:bookmarkStart w:name="z44" w:id="35"/>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5"/>
    <w:bookmarkStart w:name="z45" w:id="36"/>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6"/>
    <w:bookmarkStart w:name="z46" w:id="37"/>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7"/>
    <w:bookmarkStart w:name="z47" w:id="38"/>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Жаңақорған аудандық мәслихатының 11.02.2019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бастап қолданысқа енгізіледі); 27.06.2019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бастап қолданысқа енгізіледі); 20.05.2020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9"/>
    <w:bookmarkStart w:name="z49" w:id="40"/>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40"/>
    <w:bookmarkStart w:name="z50" w:id="41"/>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1"/>
    <w:bookmarkStart w:name="z51" w:id="42"/>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2"/>
    <w:bookmarkStart w:name="z52" w:id="43"/>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3"/>
    <w:bookmarkStart w:name="z53" w:id="44"/>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4"/>
    <w:bookmarkStart w:name="z54" w:id="45"/>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5"/>
    <w:bookmarkStart w:name="z55" w:id="46"/>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6"/>
    <w:bookmarkStart w:name="z56" w:id="47"/>
    <w:p>
      <w:pPr>
        <w:spacing w:after="0"/>
        <w:ind w:left="0"/>
        <w:jc w:val="both"/>
      </w:pPr>
      <w:r>
        <w:rPr>
          <w:rFonts w:ascii="Times New Roman"/>
          <w:b w:val="false"/>
          <w:i w:val="false"/>
          <w:color w:val="000000"/>
          <w:sz w:val="28"/>
        </w:rPr>
        <w:t>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47"/>
    <w:bookmarkStart w:name="z57" w:id="48"/>
    <w:p>
      <w:pPr>
        <w:spacing w:after="0"/>
        <w:ind w:left="0"/>
        <w:jc w:val="both"/>
      </w:pPr>
      <w:r>
        <w:rPr>
          <w:rFonts w:ascii="Times New Roman"/>
          <w:b w:val="false"/>
          <w:i w:val="false"/>
          <w:color w:val="000000"/>
          <w:sz w:val="28"/>
        </w:rPr>
        <w:t xml:space="preserve">
      бала кезінен мүгедектер, мүгедек балаларға; </w:t>
      </w:r>
    </w:p>
    <w:bookmarkEnd w:id="48"/>
    <w:bookmarkStart w:name="z58" w:id="49"/>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49"/>
    <w:bookmarkStart w:name="z59" w:id="50"/>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50"/>
    <w:bookmarkStart w:name="z60" w:id="51"/>
    <w:p>
      <w:pPr>
        <w:spacing w:after="0"/>
        <w:ind w:left="0"/>
        <w:jc w:val="both"/>
      </w:pPr>
      <w:r>
        <w:rPr>
          <w:rFonts w:ascii="Times New Roman"/>
          <w:b w:val="false"/>
          <w:i w:val="false"/>
          <w:color w:val="000000"/>
          <w:sz w:val="28"/>
        </w:rPr>
        <w:t xml:space="preserve">
      асыраушысынан айрылған балаларға; </w:t>
      </w:r>
    </w:p>
    <w:bookmarkEnd w:id="51"/>
    <w:bookmarkStart w:name="z61" w:id="52"/>
    <w:p>
      <w:pPr>
        <w:spacing w:after="0"/>
        <w:ind w:left="0"/>
        <w:jc w:val="both"/>
      </w:pPr>
      <w:r>
        <w:rPr>
          <w:rFonts w:ascii="Times New Roman"/>
          <w:b w:val="false"/>
          <w:i w:val="false"/>
          <w:color w:val="000000"/>
          <w:sz w:val="28"/>
        </w:rPr>
        <w:t xml:space="preserve">
      көп балалы отбасылардан шыққан балаларға; </w:t>
      </w:r>
    </w:p>
    <w:bookmarkEnd w:id="52"/>
    <w:bookmarkStart w:name="z62" w:id="53"/>
    <w:p>
      <w:pPr>
        <w:spacing w:after="0"/>
        <w:ind w:left="0"/>
        <w:jc w:val="both"/>
      </w:pPr>
      <w:r>
        <w:rPr>
          <w:rFonts w:ascii="Times New Roman"/>
          <w:b w:val="false"/>
          <w:i w:val="false"/>
          <w:color w:val="000000"/>
          <w:sz w:val="28"/>
        </w:rPr>
        <w:t xml:space="preserve">
      оралман отбасылардан шыққан балаларға; </w:t>
      </w:r>
    </w:p>
    <w:bookmarkEnd w:id="53"/>
    <w:bookmarkStart w:name="z63" w:id="54"/>
    <w:p>
      <w:pPr>
        <w:spacing w:after="0"/>
        <w:ind w:left="0"/>
        <w:jc w:val="both"/>
      </w:pPr>
      <w:r>
        <w:rPr>
          <w:rFonts w:ascii="Times New Roman"/>
          <w:b w:val="false"/>
          <w:i w:val="false"/>
          <w:color w:val="000000"/>
          <w:sz w:val="28"/>
        </w:rPr>
        <w:t xml:space="preserve">
      жетім балаларға; </w:t>
      </w:r>
    </w:p>
    <w:bookmarkEnd w:id="54"/>
    <w:bookmarkStart w:name="z64" w:id="55"/>
    <w:p>
      <w:pPr>
        <w:spacing w:after="0"/>
        <w:ind w:left="0"/>
        <w:jc w:val="both"/>
      </w:pPr>
      <w:r>
        <w:rPr>
          <w:rFonts w:ascii="Times New Roman"/>
          <w:b w:val="false"/>
          <w:i w:val="false"/>
          <w:color w:val="000000"/>
          <w:sz w:val="28"/>
        </w:rPr>
        <w:t>
      ата-анасының қамқорлығынсыз қалған балаларға.</w:t>
      </w:r>
    </w:p>
    <w:bookmarkEnd w:id="55"/>
    <w:bookmarkStart w:name="z65" w:id="56"/>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6"/>
    <w:bookmarkStart w:name="z66" w:id="57"/>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57"/>
    <w:bookmarkStart w:name="z67" w:id="58"/>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58"/>
    <w:bookmarkStart w:name="z68" w:id="59"/>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Жаңақорған аудандық мәслихатының 14.09.2018 </w:t>
      </w:r>
      <w:r>
        <w:rPr>
          <w:rFonts w:ascii="Times New Roman"/>
          <w:b w:val="false"/>
          <w:i w:val="false"/>
          <w:color w:val="000000"/>
          <w:sz w:val="28"/>
        </w:rPr>
        <w:t>№ 256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60"/>
    <w:bookmarkStart w:name="z70" w:id="61"/>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Жаңақорған аудандық мәслихатының 14.09.2018 </w:t>
      </w:r>
      <w:r>
        <w:rPr>
          <w:rFonts w:ascii="Times New Roman"/>
          <w:b w:val="false"/>
          <w:i w:val="false"/>
          <w:color w:val="000000"/>
          <w:sz w:val="28"/>
        </w:rPr>
        <w:t>№ 256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2"/>
    <w:bookmarkStart w:name="z72" w:id="63"/>
    <w:p>
      <w:pPr>
        <w:spacing w:after="0"/>
        <w:ind w:left="0"/>
        <w:jc w:val="both"/>
      </w:pPr>
      <w:r>
        <w:rPr>
          <w:rFonts w:ascii="Times New Roman"/>
          <w:b w:val="false"/>
          <w:i w:val="false"/>
          <w:color w:val="000000"/>
          <w:sz w:val="28"/>
        </w:rPr>
        <w:t>
      12. Келесi оқу жылдарға әлеуметтік көмек жыл сайынтиісті оқу жылының басында төленеді.</w:t>
      </w:r>
    </w:p>
    <w:bookmarkEnd w:id="63"/>
    <w:bookmarkStart w:name="z73" w:id="64"/>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4"/>
    <w:bookmarkStart w:name="z74" w:id="65"/>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5"/>
    <w:bookmarkStart w:name="z75" w:id="66"/>
    <w:p>
      <w:pPr>
        <w:spacing w:after="0"/>
        <w:ind w:left="0"/>
        <w:jc w:val="left"/>
      </w:pPr>
      <w:r>
        <w:rPr>
          <w:rFonts w:ascii="Times New Roman"/>
          <w:b/>
          <w:i w:val="false"/>
          <w:color w:val="000000"/>
        </w:rPr>
        <w:t xml:space="preserve"> 3. Әлеуметтiк көмек көрсету тәртiбi</w:t>
      </w:r>
    </w:p>
    <w:bookmarkEnd w:id="66"/>
    <w:bookmarkStart w:name="z76" w:id="67"/>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67"/>
    <w:bookmarkStart w:name="z77" w:id="68"/>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68"/>
    <w:bookmarkStart w:name="z78" w:id="69"/>
    <w:p>
      <w:pPr>
        <w:spacing w:after="0"/>
        <w:ind w:left="0"/>
        <w:jc w:val="both"/>
      </w:pPr>
      <w:r>
        <w:rPr>
          <w:rFonts w:ascii="Times New Roman"/>
          <w:b w:val="false"/>
          <w:i w:val="false"/>
          <w:color w:val="000000"/>
          <w:sz w:val="28"/>
        </w:rPr>
        <w:t>
      1) жеке басын куәландыратын құжатты;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Жаңақорған аудандық мәслихатының 20.05.2020 </w:t>
      </w:r>
      <w:r>
        <w:rPr>
          <w:rFonts w:ascii="Times New Roman"/>
          <w:b w:val="false"/>
          <w:i w:val="false"/>
          <w:color w:val="000000"/>
          <w:sz w:val="28"/>
        </w:rPr>
        <w:t>№ 440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70"/>
    <w:bookmarkStart w:name="z81" w:id="71"/>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71"/>
    <w:bookmarkStart w:name="z82" w:id="72"/>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2"/>
    <w:bookmarkStart w:name="z83" w:id="73"/>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73"/>
    <w:bookmarkStart w:name="z84" w:id="74"/>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4"/>
    <w:bookmarkStart w:name="z85" w:id="75"/>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5"/>
    <w:bookmarkStart w:name="z86" w:id="76"/>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6"/>
    <w:bookmarkStart w:name="z87" w:id="77"/>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7"/>
    <w:bookmarkStart w:name="z88" w:id="78"/>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8"/>
    <w:bookmarkStart w:name="z89" w:id="79"/>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79"/>
    <w:bookmarkStart w:name="z90" w:id="80"/>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0"/>
    <w:bookmarkStart w:name="z91" w:id="81"/>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1"/>
    <w:bookmarkStart w:name="z92"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2"/>
    <w:bookmarkStart w:name="z93" w:id="83"/>
    <w:p>
      <w:pPr>
        <w:spacing w:after="0"/>
        <w:ind w:left="0"/>
        <w:jc w:val="both"/>
      </w:pPr>
      <w:r>
        <w:rPr>
          <w:rFonts w:ascii="Times New Roman"/>
          <w:b w:val="false"/>
          <w:i w:val="false"/>
          <w:color w:val="000000"/>
          <w:sz w:val="28"/>
        </w:rPr>
        <w:t>
      25. Уәкiлеттi орган шешім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3"/>
    <w:bookmarkStart w:name="z94" w:id="84"/>
    <w:p>
      <w:pPr>
        <w:spacing w:after="0"/>
        <w:ind w:left="0"/>
        <w:jc w:val="left"/>
      </w:pPr>
      <w:r>
        <w:rPr>
          <w:rFonts w:ascii="Times New Roman"/>
          <w:b/>
          <w:i w:val="false"/>
          <w:color w:val="000000"/>
        </w:rPr>
        <w:t xml:space="preserve"> 4. Әлеуметтік көмек көрсетуден бас тарту, көрсетiлетiн әлеуметтiк көмектi тоқтату және қайтару үшiн негiздемелер</w:t>
      </w:r>
    </w:p>
    <w:bookmarkEnd w:id="84"/>
    <w:bookmarkStart w:name="z95" w:id="85"/>
    <w:p>
      <w:pPr>
        <w:spacing w:after="0"/>
        <w:ind w:left="0"/>
        <w:jc w:val="both"/>
      </w:pPr>
      <w:r>
        <w:rPr>
          <w:rFonts w:ascii="Times New Roman"/>
          <w:b w:val="false"/>
          <w:i w:val="false"/>
          <w:color w:val="000000"/>
          <w:sz w:val="28"/>
        </w:rPr>
        <w:t>
      26. Әлеуметтiк көмек көрсетуден бас тарту:</w:t>
      </w:r>
    </w:p>
    <w:bookmarkEnd w:id="85"/>
    <w:bookmarkStart w:name="z96" w:id="86"/>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6"/>
    <w:bookmarkStart w:name="z97" w:id="87"/>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7"/>
    <w:bookmarkStart w:name="z98" w:id="88"/>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Жаңақорған аудандық мәслихаты белгілеген шектен артқан жағдайларда жүзеге асырылады.</w:t>
      </w:r>
    </w:p>
    <w:bookmarkEnd w:id="88"/>
    <w:bookmarkStart w:name="z99" w:id="89"/>
    <w:p>
      <w:pPr>
        <w:spacing w:after="0"/>
        <w:ind w:left="0"/>
        <w:jc w:val="both"/>
      </w:pPr>
      <w:r>
        <w:rPr>
          <w:rFonts w:ascii="Times New Roman"/>
          <w:b w:val="false"/>
          <w:i w:val="false"/>
          <w:color w:val="000000"/>
          <w:sz w:val="28"/>
        </w:rPr>
        <w:t>
      27. Әлеуметтiк көмек:</w:t>
      </w:r>
    </w:p>
    <w:bookmarkEnd w:id="89"/>
    <w:bookmarkStart w:name="z100" w:id="90"/>
    <w:p>
      <w:pPr>
        <w:spacing w:after="0"/>
        <w:ind w:left="0"/>
        <w:jc w:val="both"/>
      </w:pPr>
      <w:r>
        <w:rPr>
          <w:rFonts w:ascii="Times New Roman"/>
          <w:b w:val="false"/>
          <w:i w:val="false"/>
          <w:color w:val="000000"/>
          <w:sz w:val="28"/>
        </w:rPr>
        <w:t>
      1) алушы қайтыс болған;</w:t>
      </w:r>
    </w:p>
    <w:bookmarkEnd w:id="90"/>
    <w:bookmarkStart w:name="z101" w:id="91"/>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1"/>
    <w:bookmarkStart w:name="z102" w:id="9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2"/>
    <w:bookmarkStart w:name="z103" w:id="93"/>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3"/>
    <w:bookmarkStart w:name="z104" w:id="94"/>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4"/>
    <w:bookmarkStart w:name="z105" w:id="95"/>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5"/>
    <w:bookmarkStart w:name="z106" w:id="96"/>
    <w:p>
      <w:pPr>
        <w:spacing w:after="0"/>
        <w:ind w:left="0"/>
        <w:jc w:val="left"/>
      </w:pPr>
      <w:r>
        <w:rPr>
          <w:rFonts w:ascii="Times New Roman"/>
          <w:b/>
          <w:i w:val="false"/>
          <w:color w:val="000000"/>
        </w:rPr>
        <w:t xml:space="preserve"> 5. Әлеуметтік көмекті төлеу және қаржыландыру</w:t>
      </w:r>
    </w:p>
    <w:bookmarkEnd w:id="96"/>
    <w:bookmarkStart w:name="z107" w:id="97"/>
    <w:p>
      <w:pPr>
        <w:spacing w:after="0"/>
        <w:ind w:left="0"/>
        <w:jc w:val="both"/>
      </w:pPr>
      <w:r>
        <w:rPr>
          <w:rFonts w:ascii="Times New Roman"/>
          <w:b w:val="false"/>
          <w:i w:val="false"/>
          <w:color w:val="000000"/>
          <w:sz w:val="28"/>
        </w:rPr>
        <w:t>
      29.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7"/>
    <w:bookmarkStart w:name="z108" w:id="98"/>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8"/>
    <w:bookmarkStart w:name="z109" w:id="99"/>
    <w:p>
      <w:pPr>
        <w:spacing w:after="0"/>
        <w:ind w:left="0"/>
        <w:jc w:val="both"/>
      </w:pPr>
      <w:r>
        <w:rPr>
          <w:rFonts w:ascii="Times New Roman"/>
          <w:b w:val="false"/>
          <w:i w:val="false"/>
          <w:color w:val="000000"/>
          <w:sz w:val="28"/>
        </w:rPr>
        <w:t>
      31.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99"/>
    <w:bookmarkStart w:name="z110" w:id="100"/>
    <w:p>
      <w:pPr>
        <w:spacing w:after="0"/>
        <w:ind w:left="0"/>
        <w:jc w:val="left"/>
      </w:pPr>
      <w:r>
        <w:rPr>
          <w:rFonts w:ascii="Times New Roman"/>
          <w:b/>
          <w:i w:val="false"/>
          <w:color w:val="000000"/>
        </w:rPr>
        <w:t xml:space="preserve"> 6. Қорытынды ереже</w:t>
      </w:r>
    </w:p>
    <w:bookmarkEnd w:id="100"/>
    <w:bookmarkStart w:name="z111" w:id="101"/>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3" w:id="102"/>
    <w:p>
      <w:pPr>
        <w:spacing w:after="0"/>
        <w:ind w:left="0"/>
        <w:jc w:val="left"/>
      </w:pPr>
      <w:r>
        <w:rPr>
          <w:rFonts w:ascii="Times New Roman"/>
          <w:b/>
          <w:i w:val="false"/>
          <w:color w:val="000000"/>
        </w:rPr>
        <w:t xml:space="preserve"> Өмiрлiк қиын жағдайдың туындауына байланысты отбасының</w:t>
      </w:r>
      <w:r>
        <w:br/>
      </w:r>
      <w:r>
        <w:rPr>
          <w:rFonts w:ascii="Times New Roman"/>
          <w:b/>
          <w:i w:val="false"/>
          <w:color w:val="000000"/>
        </w:rPr>
        <w:t>(азаматтың) мұқтаждығын айқындауға арналған тексеру</w:t>
      </w:r>
      <w:r>
        <w:br/>
      </w:r>
      <w:r>
        <w:rPr>
          <w:rFonts w:ascii="Times New Roman"/>
          <w:b/>
          <w:i w:val="false"/>
          <w:color w:val="000000"/>
        </w:rPr>
        <w:t>АКТIСI</w:t>
      </w:r>
    </w:p>
    <w:bookmarkEnd w:id="102"/>
    <w:bookmarkStart w:name="z114" w:id="103"/>
    <w:p>
      <w:pPr>
        <w:spacing w:after="0"/>
        <w:ind w:left="0"/>
        <w:jc w:val="both"/>
      </w:pPr>
      <w:r>
        <w:rPr>
          <w:rFonts w:ascii="Times New Roman"/>
          <w:b w:val="false"/>
          <w:i w:val="false"/>
          <w:color w:val="000000"/>
          <w:sz w:val="28"/>
        </w:rPr>
        <w:t>
      20___жылғы "___"</w:t>
      </w:r>
    </w:p>
    <w:bookmarkEnd w:id="103"/>
    <w:p>
      <w:pPr>
        <w:spacing w:after="0"/>
        <w:ind w:left="0"/>
        <w:jc w:val="both"/>
      </w:pPr>
      <w:r>
        <w:rPr>
          <w:rFonts w:ascii="Times New Roman"/>
          <w:b w:val="false"/>
          <w:i w:val="false"/>
          <w:color w:val="000000"/>
          <w:sz w:val="28"/>
        </w:rPr>
        <w:t>
      ___________________________________________________________________</w:t>
      </w:r>
    </w:p>
    <w:bookmarkStart w:name="z115" w:id="104"/>
    <w:p>
      <w:pPr>
        <w:spacing w:after="0"/>
        <w:ind w:left="0"/>
        <w:jc w:val="both"/>
      </w:pPr>
      <w:r>
        <w:rPr>
          <w:rFonts w:ascii="Times New Roman"/>
          <w:b w:val="false"/>
          <w:i w:val="false"/>
          <w:color w:val="000000"/>
          <w:sz w:val="28"/>
        </w:rPr>
        <w:t>
      (елді мекен)</w:t>
      </w:r>
    </w:p>
    <w:bookmarkEnd w:id="104"/>
    <w:bookmarkStart w:name="z116" w:id="105"/>
    <w:p>
      <w:pPr>
        <w:spacing w:after="0"/>
        <w:ind w:left="0"/>
        <w:jc w:val="both"/>
      </w:pPr>
      <w:r>
        <w:rPr>
          <w:rFonts w:ascii="Times New Roman"/>
          <w:b w:val="false"/>
          <w:i w:val="false"/>
          <w:color w:val="000000"/>
          <w:sz w:val="28"/>
        </w:rPr>
        <w:t>
      1. Өтініш иесінің Т.А.Ә.</w:t>
      </w:r>
    </w:p>
    <w:bookmarkEnd w:id="105"/>
    <w:p>
      <w:pPr>
        <w:spacing w:after="0"/>
        <w:ind w:left="0"/>
        <w:jc w:val="both"/>
      </w:pPr>
      <w:r>
        <w:rPr>
          <w:rFonts w:ascii="Times New Roman"/>
          <w:b w:val="false"/>
          <w:i w:val="false"/>
          <w:color w:val="000000"/>
          <w:sz w:val="28"/>
        </w:rPr>
        <w:t>
      _______________________________________________________________</w:t>
      </w:r>
    </w:p>
    <w:bookmarkStart w:name="z117" w:id="106"/>
    <w:p>
      <w:pPr>
        <w:spacing w:after="0"/>
        <w:ind w:left="0"/>
        <w:jc w:val="both"/>
      </w:pPr>
      <w:r>
        <w:rPr>
          <w:rFonts w:ascii="Times New Roman"/>
          <w:b w:val="false"/>
          <w:i w:val="false"/>
          <w:color w:val="000000"/>
          <w:sz w:val="28"/>
        </w:rPr>
        <w:t>
      2. Тұратын мекенжайы</w:t>
      </w:r>
    </w:p>
    <w:bookmarkEnd w:id="106"/>
    <w:p>
      <w:pPr>
        <w:spacing w:after="0"/>
        <w:ind w:left="0"/>
        <w:jc w:val="both"/>
      </w:pPr>
      <w:r>
        <w:rPr>
          <w:rFonts w:ascii="Times New Roman"/>
          <w:b w:val="false"/>
          <w:i w:val="false"/>
          <w:color w:val="000000"/>
          <w:sz w:val="28"/>
        </w:rPr>
        <w:t>
      ________________________________________________________________</w:t>
      </w:r>
    </w:p>
    <w:bookmarkStart w:name="z118" w:id="107"/>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w:t>
      </w:r>
    </w:p>
    <w:bookmarkEnd w:id="107"/>
    <w:p>
      <w:pPr>
        <w:spacing w:after="0"/>
        <w:ind w:left="0"/>
        <w:jc w:val="both"/>
      </w:pPr>
      <w:r>
        <w:rPr>
          <w:rFonts w:ascii="Times New Roman"/>
          <w:b w:val="false"/>
          <w:i w:val="false"/>
          <w:color w:val="000000"/>
          <w:sz w:val="28"/>
        </w:rPr>
        <w:t>
      __________________________________________________________________________</w:t>
      </w:r>
    </w:p>
    <w:bookmarkStart w:name="z119" w:id="108"/>
    <w:p>
      <w:pPr>
        <w:spacing w:after="0"/>
        <w:ind w:left="0"/>
        <w:jc w:val="both"/>
      </w:pPr>
      <w:r>
        <w:rPr>
          <w:rFonts w:ascii="Times New Roman"/>
          <w:b w:val="false"/>
          <w:i w:val="false"/>
          <w:color w:val="000000"/>
          <w:sz w:val="28"/>
        </w:rPr>
        <w:t>
      __________________________________________________________________________</w:t>
      </w:r>
    </w:p>
    <w:bookmarkEnd w:id="108"/>
    <w:bookmarkStart w:name="z120" w:id="109"/>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492"/>
        <w:gridCol w:w="1504"/>
        <w:gridCol w:w="1564"/>
        <w:gridCol w:w="514"/>
        <w:gridCol w:w="5547"/>
        <w:gridCol w:w="110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Р/с №</w:t>
            </w:r>
          </w:p>
          <w:bookmarkEnd w:id="110"/>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себебi</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1"/>
    <w:p>
      <w:pPr>
        <w:spacing w:after="0"/>
        <w:ind w:left="0"/>
        <w:jc w:val="both"/>
      </w:pPr>
      <w:r>
        <w:rPr>
          <w:rFonts w:ascii="Times New Roman"/>
          <w:b w:val="false"/>
          <w:i w:val="false"/>
          <w:color w:val="000000"/>
          <w:sz w:val="28"/>
        </w:rPr>
        <w:t>
      Еңбекке жарамды барлығы __________________ адам.</w:t>
      </w:r>
    </w:p>
    <w:bookmarkEnd w:id="111"/>
    <w:bookmarkStart w:name="z124" w:id="112"/>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2"/>
    <w:bookmarkStart w:name="z125" w:id="113"/>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3"/>
    <w:bookmarkStart w:name="z126" w:id="114"/>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bookmarkEnd w:id="114"/>
    <w:bookmarkStart w:name="z127" w:id="115"/>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15"/>
    <w:bookmarkStart w:name="z128"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29" w:id="117"/>
    <w:p>
      <w:pPr>
        <w:spacing w:after="0"/>
        <w:ind w:left="0"/>
        <w:jc w:val="both"/>
      </w:pPr>
      <w:r>
        <w:rPr>
          <w:rFonts w:ascii="Times New Roman"/>
          <w:b w:val="false"/>
          <w:i w:val="false"/>
          <w:color w:val="000000"/>
          <w:sz w:val="28"/>
        </w:rPr>
        <w:t>
      Тұрғын үйді ұстауға арналған шығыстар:</w:t>
      </w:r>
    </w:p>
    <w:bookmarkEnd w:id="117"/>
    <w:bookmarkStart w:name="z130" w:id="118"/>
    <w:p>
      <w:pPr>
        <w:spacing w:after="0"/>
        <w:ind w:left="0"/>
        <w:jc w:val="both"/>
      </w:pPr>
      <w:r>
        <w:rPr>
          <w:rFonts w:ascii="Times New Roman"/>
          <w:b w:val="false"/>
          <w:i w:val="false"/>
          <w:color w:val="000000"/>
          <w:sz w:val="28"/>
        </w:rPr>
        <w:t>
      __________________________________________________________________________</w:t>
      </w:r>
    </w:p>
    <w:bookmarkEnd w:id="118"/>
    <w:bookmarkStart w:name="z131" w:id="119"/>
    <w:p>
      <w:pPr>
        <w:spacing w:after="0"/>
        <w:ind w:left="0"/>
        <w:jc w:val="both"/>
      </w:pPr>
      <w:r>
        <w:rPr>
          <w:rFonts w:ascii="Times New Roman"/>
          <w:b w:val="false"/>
          <w:i w:val="false"/>
          <w:color w:val="000000"/>
          <w:sz w:val="28"/>
        </w:rPr>
        <w:t>
      __________________________________________________________________________</w:t>
      </w:r>
    </w:p>
    <w:bookmarkEnd w:id="119"/>
    <w:bookmarkStart w:name="z132"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3" w:id="121"/>
    <w:p>
      <w:pPr>
        <w:spacing w:after="0"/>
        <w:ind w:left="0"/>
        <w:jc w:val="both"/>
      </w:pPr>
      <w:r>
        <w:rPr>
          <w:rFonts w:ascii="Times New Roman"/>
          <w:b w:val="false"/>
          <w:i w:val="false"/>
          <w:color w:val="000000"/>
          <w:sz w:val="28"/>
        </w:rPr>
        <w:t>
      Отбасының табысы: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345"/>
        <w:gridCol w:w="569"/>
        <w:gridCol w:w="556"/>
        <w:gridCol w:w="1253"/>
        <w:gridCol w:w="576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Р/с №</w:t>
            </w:r>
          </w:p>
          <w:bookmarkEnd w:id="122"/>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123"/>
    <w:p>
      <w:pPr>
        <w:spacing w:after="0"/>
        <w:ind w:left="0"/>
        <w:jc w:val="both"/>
      </w:pPr>
      <w:r>
        <w:rPr>
          <w:rFonts w:ascii="Times New Roman"/>
          <w:b w:val="false"/>
          <w:i w:val="false"/>
          <w:color w:val="000000"/>
          <w:sz w:val="28"/>
        </w:rPr>
        <w:t>
      6. Мыналардың:</w:t>
      </w:r>
    </w:p>
    <w:bookmarkEnd w:id="123"/>
    <w:bookmarkStart w:name="z138" w:id="124"/>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24"/>
    <w:bookmarkStart w:name="z139"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40" w:id="126"/>
    <w:p>
      <w:pPr>
        <w:spacing w:after="0"/>
        <w:ind w:left="0"/>
        <w:jc w:val="both"/>
      </w:pPr>
      <w:r>
        <w:rPr>
          <w:rFonts w:ascii="Times New Roman"/>
          <w:b w:val="false"/>
          <w:i w:val="false"/>
          <w:color w:val="000000"/>
          <w:sz w:val="28"/>
        </w:rPr>
        <w:t>
      ______________________ қазiргi уақытта өздерi тұрып жатқаннан бөлек өзге де тұрғын үйдiң болуы (оны пайдаланғаннан түскен мәлiмделген табыс) _____</w:t>
      </w:r>
    </w:p>
    <w:bookmarkEnd w:id="126"/>
    <w:bookmarkStart w:name="z141"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28"/>
    <w:bookmarkStart w:name="z143"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5" w:id="131"/>
    <w:p>
      <w:pPr>
        <w:spacing w:after="0"/>
        <w:ind w:left="0"/>
        <w:jc w:val="both"/>
      </w:pPr>
      <w:r>
        <w:rPr>
          <w:rFonts w:ascii="Times New Roman"/>
          <w:b w:val="false"/>
          <w:i w:val="false"/>
          <w:color w:val="000000"/>
          <w:sz w:val="28"/>
        </w:rPr>
        <w:t>
      8. Отбасыныңөзге де табыстары (нысаны, сомасы, көзi):</w:t>
      </w:r>
    </w:p>
    <w:bookmarkEnd w:id="131"/>
    <w:bookmarkStart w:name="z146"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7"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8"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49" w:id="135"/>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35"/>
    <w:bookmarkStart w:name="z150" w:id="136"/>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36"/>
    <w:bookmarkStart w:name="z151"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152" w:id="138"/>
    <w:p>
      <w:pPr>
        <w:spacing w:after="0"/>
        <w:ind w:left="0"/>
        <w:jc w:val="both"/>
      </w:pPr>
      <w:r>
        <w:rPr>
          <w:rFonts w:ascii="Times New Roman"/>
          <w:b w:val="false"/>
          <w:i w:val="false"/>
          <w:color w:val="000000"/>
          <w:sz w:val="28"/>
        </w:rPr>
        <w:t>
      Комиссия төрағасы:</w:t>
      </w:r>
    </w:p>
    <w:bookmarkEnd w:id="138"/>
    <w:bookmarkStart w:name="z153" w:id="139"/>
    <w:p>
      <w:pPr>
        <w:spacing w:after="0"/>
        <w:ind w:left="0"/>
        <w:jc w:val="both"/>
      </w:pPr>
      <w:r>
        <w:rPr>
          <w:rFonts w:ascii="Times New Roman"/>
          <w:b w:val="false"/>
          <w:i w:val="false"/>
          <w:color w:val="000000"/>
          <w:sz w:val="28"/>
        </w:rPr>
        <w:t>
      _________________________ _____________________</w:t>
      </w:r>
    </w:p>
    <w:bookmarkEnd w:id="139"/>
    <w:bookmarkStart w:name="z154" w:id="140"/>
    <w:p>
      <w:pPr>
        <w:spacing w:after="0"/>
        <w:ind w:left="0"/>
        <w:jc w:val="both"/>
      </w:pPr>
      <w:r>
        <w:rPr>
          <w:rFonts w:ascii="Times New Roman"/>
          <w:b w:val="false"/>
          <w:i w:val="false"/>
          <w:color w:val="000000"/>
          <w:sz w:val="28"/>
        </w:rPr>
        <w:t>
      Комиссия мүшелері:</w:t>
      </w:r>
    </w:p>
    <w:bookmarkEnd w:id="140"/>
    <w:bookmarkStart w:name="z155" w:id="141"/>
    <w:p>
      <w:pPr>
        <w:spacing w:after="0"/>
        <w:ind w:left="0"/>
        <w:jc w:val="both"/>
      </w:pPr>
      <w:r>
        <w:rPr>
          <w:rFonts w:ascii="Times New Roman"/>
          <w:b w:val="false"/>
          <w:i w:val="false"/>
          <w:color w:val="000000"/>
          <w:sz w:val="28"/>
        </w:rPr>
        <w:t xml:space="preserve">
      ________________________ ______________________ </w:t>
      </w:r>
    </w:p>
    <w:bookmarkEnd w:id="141"/>
    <w:bookmarkStart w:name="z156" w:id="142"/>
    <w:p>
      <w:pPr>
        <w:spacing w:after="0"/>
        <w:ind w:left="0"/>
        <w:jc w:val="both"/>
      </w:pPr>
      <w:r>
        <w:rPr>
          <w:rFonts w:ascii="Times New Roman"/>
          <w:b w:val="false"/>
          <w:i w:val="false"/>
          <w:color w:val="000000"/>
          <w:sz w:val="28"/>
        </w:rPr>
        <w:t xml:space="preserve">
      ________________________ ______________________ </w:t>
      </w:r>
    </w:p>
    <w:bookmarkEnd w:id="142"/>
    <w:bookmarkStart w:name="z157" w:id="143"/>
    <w:p>
      <w:pPr>
        <w:spacing w:after="0"/>
        <w:ind w:left="0"/>
        <w:jc w:val="both"/>
      </w:pPr>
      <w:r>
        <w:rPr>
          <w:rFonts w:ascii="Times New Roman"/>
          <w:b w:val="false"/>
          <w:i w:val="false"/>
          <w:color w:val="000000"/>
          <w:sz w:val="28"/>
        </w:rPr>
        <w:t xml:space="preserve">
      ________________________ ______________________ </w:t>
      </w:r>
    </w:p>
    <w:bookmarkEnd w:id="143"/>
    <w:bookmarkStart w:name="z158" w:id="144"/>
    <w:p>
      <w:pPr>
        <w:spacing w:after="0"/>
        <w:ind w:left="0"/>
        <w:jc w:val="both"/>
      </w:pPr>
      <w:r>
        <w:rPr>
          <w:rFonts w:ascii="Times New Roman"/>
          <w:b w:val="false"/>
          <w:i w:val="false"/>
          <w:color w:val="000000"/>
          <w:sz w:val="28"/>
        </w:rPr>
        <w:t xml:space="preserve">
      ________________________ ______________________ </w:t>
      </w:r>
    </w:p>
    <w:bookmarkEnd w:id="144"/>
    <w:bookmarkStart w:name="z159" w:id="145"/>
    <w:p>
      <w:pPr>
        <w:spacing w:after="0"/>
        <w:ind w:left="0"/>
        <w:jc w:val="both"/>
      </w:pPr>
      <w:r>
        <w:rPr>
          <w:rFonts w:ascii="Times New Roman"/>
          <w:b w:val="false"/>
          <w:i w:val="false"/>
          <w:color w:val="000000"/>
          <w:sz w:val="28"/>
        </w:rPr>
        <w:t>
      (қолдары)                        (Т.А.Ә.)</w:t>
      </w:r>
    </w:p>
    <w:bookmarkEnd w:id="145"/>
    <w:bookmarkStart w:name="z160" w:id="146"/>
    <w:p>
      <w:pPr>
        <w:spacing w:after="0"/>
        <w:ind w:left="0"/>
        <w:jc w:val="both"/>
      </w:pPr>
      <w:r>
        <w:rPr>
          <w:rFonts w:ascii="Times New Roman"/>
          <w:b w:val="false"/>
          <w:i w:val="false"/>
          <w:color w:val="000000"/>
          <w:sz w:val="28"/>
        </w:rPr>
        <w:t>
      Жасалған актімен таныстым: ______________________________</w:t>
      </w:r>
    </w:p>
    <w:bookmarkEnd w:id="146"/>
    <w:bookmarkStart w:name="z161" w:id="147"/>
    <w:p>
      <w:pPr>
        <w:spacing w:after="0"/>
        <w:ind w:left="0"/>
        <w:jc w:val="both"/>
      </w:pPr>
      <w:r>
        <w:rPr>
          <w:rFonts w:ascii="Times New Roman"/>
          <w:b w:val="false"/>
          <w:i w:val="false"/>
          <w:color w:val="000000"/>
          <w:sz w:val="28"/>
        </w:rPr>
        <w:t>
      Өтініш берушінің Т.А.Ә. және қолы</w:t>
      </w:r>
    </w:p>
    <w:bookmarkEnd w:id="147"/>
    <w:bookmarkStart w:name="z162" w:id="148"/>
    <w:p>
      <w:pPr>
        <w:spacing w:after="0"/>
        <w:ind w:left="0"/>
        <w:jc w:val="both"/>
      </w:pPr>
      <w:r>
        <w:rPr>
          <w:rFonts w:ascii="Times New Roman"/>
          <w:b w:val="false"/>
          <w:i w:val="false"/>
          <w:color w:val="000000"/>
          <w:sz w:val="28"/>
        </w:rPr>
        <w:t>
      Тексеру жүргізілуден бас тартамын ___________________ өтініш берушінің (немесе отбасы мүшелерінің бірінің) Т.А.Ә. және қолы, күні ____________________________________________________________________</w:t>
      </w:r>
      <w:r>
        <w:br/>
      </w:r>
      <w:r>
        <w:rPr>
          <w:rFonts w:ascii="Times New Roman"/>
          <w:b w:val="false"/>
          <w:i w:val="false"/>
          <w:color w:val="000000"/>
          <w:sz w:val="28"/>
        </w:rPr>
        <w:t>(өтiнiш берушi тексеру жүргiзуден бас тартқан жағдайда толтырылады).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64" w:id="149"/>
    <w:p>
      <w:pPr>
        <w:spacing w:after="0"/>
        <w:ind w:left="0"/>
        <w:jc w:val="left"/>
      </w:pPr>
      <w:r>
        <w:rPr>
          <w:rFonts w:ascii="Times New Roman"/>
          <w:b/>
          <w:i w:val="false"/>
          <w:color w:val="000000"/>
        </w:rPr>
        <w:t xml:space="preserve"> Учаскелiк комиссияның № ____ қорытындысы</w:t>
      </w:r>
    </w:p>
    <w:bookmarkEnd w:id="149"/>
    <w:bookmarkStart w:name="z165" w:id="150"/>
    <w:p>
      <w:pPr>
        <w:spacing w:after="0"/>
        <w:ind w:left="0"/>
        <w:jc w:val="both"/>
      </w:pPr>
      <w:r>
        <w:rPr>
          <w:rFonts w:ascii="Times New Roman"/>
          <w:b w:val="false"/>
          <w:i w:val="false"/>
          <w:color w:val="000000"/>
          <w:sz w:val="28"/>
        </w:rPr>
        <w:t>
      20____ жылғы “__ˮ _________</w:t>
      </w:r>
    </w:p>
    <w:bookmarkEnd w:id="150"/>
    <w:bookmarkStart w:name="z166" w:id="151"/>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 ____________________________________________________________________</w:t>
      </w:r>
    </w:p>
    <w:bookmarkEnd w:id="151"/>
    <w:bookmarkStart w:name="z167" w:id="152"/>
    <w:p>
      <w:pPr>
        <w:spacing w:after="0"/>
        <w:ind w:left="0"/>
        <w:jc w:val="both"/>
      </w:pPr>
      <w:r>
        <w:rPr>
          <w:rFonts w:ascii="Times New Roman"/>
          <w:b w:val="false"/>
          <w:i w:val="false"/>
          <w:color w:val="000000"/>
          <w:sz w:val="28"/>
        </w:rPr>
        <w:t>
      (өтiнiш берушiнiң тегi, аты, әкесiнiң аты)</w:t>
      </w:r>
    </w:p>
    <w:bookmarkEnd w:id="152"/>
    <w:bookmarkStart w:name="z168" w:id="153"/>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w:t>
      </w:r>
    </w:p>
    <w:bookmarkEnd w:id="153"/>
    <w:bookmarkStart w:name="z169" w:id="154"/>
    <w:p>
      <w:pPr>
        <w:spacing w:after="0"/>
        <w:ind w:left="0"/>
        <w:jc w:val="both"/>
      </w:pPr>
      <w:r>
        <w:rPr>
          <w:rFonts w:ascii="Times New Roman"/>
          <w:b w:val="false"/>
          <w:i w:val="false"/>
          <w:color w:val="000000"/>
          <w:sz w:val="28"/>
        </w:rPr>
        <w:t>
      (қажеттiлiгi, қажеттiлiктiң жоқтығы)</w:t>
      </w:r>
    </w:p>
    <w:bookmarkEnd w:id="154"/>
    <w:bookmarkStart w:name="z170" w:id="155"/>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55"/>
    <w:bookmarkStart w:name="z171" w:id="156"/>
    <w:p>
      <w:pPr>
        <w:spacing w:after="0"/>
        <w:ind w:left="0"/>
        <w:jc w:val="both"/>
      </w:pPr>
      <w:r>
        <w:rPr>
          <w:rFonts w:ascii="Times New Roman"/>
          <w:b w:val="false"/>
          <w:i w:val="false"/>
          <w:color w:val="000000"/>
          <w:sz w:val="28"/>
        </w:rPr>
        <w:t>
      Комиссия төрағасы: __________________ _______________________</w:t>
      </w:r>
    </w:p>
    <w:bookmarkEnd w:id="156"/>
    <w:bookmarkStart w:name="z172" w:id="157"/>
    <w:p>
      <w:pPr>
        <w:spacing w:after="0"/>
        <w:ind w:left="0"/>
        <w:jc w:val="both"/>
      </w:pPr>
      <w:r>
        <w:rPr>
          <w:rFonts w:ascii="Times New Roman"/>
          <w:b w:val="false"/>
          <w:i w:val="false"/>
          <w:color w:val="000000"/>
          <w:sz w:val="28"/>
        </w:rPr>
        <w:t>
      Комиссия мүшелерi: __________________ _______________________</w:t>
      </w:r>
    </w:p>
    <w:bookmarkEnd w:id="157"/>
    <w:bookmarkStart w:name="z173" w:id="158"/>
    <w:p>
      <w:pPr>
        <w:spacing w:after="0"/>
        <w:ind w:left="0"/>
        <w:jc w:val="both"/>
      </w:pPr>
      <w:r>
        <w:rPr>
          <w:rFonts w:ascii="Times New Roman"/>
          <w:b w:val="false"/>
          <w:i w:val="false"/>
          <w:color w:val="000000"/>
          <w:sz w:val="28"/>
        </w:rPr>
        <w:t>
      __________________ _______________________</w:t>
      </w:r>
    </w:p>
    <w:bookmarkEnd w:id="158"/>
    <w:bookmarkStart w:name="z174" w:id="159"/>
    <w:p>
      <w:pPr>
        <w:spacing w:after="0"/>
        <w:ind w:left="0"/>
        <w:jc w:val="both"/>
      </w:pPr>
      <w:r>
        <w:rPr>
          <w:rFonts w:ascii="Times New Roman"/>
          <w:b w:val="false"/>
          <w:i w:val="false"/>
          <w:color w:val="000000"/>
          <w:sz w:val="28"/>
        </w:rPr>
        <w:t>
      __________________ _______________________</w:t>
      </w:r>
    </w:p>
    <w:bookmarkEnd w:id="159"/>
    <w:bookmarkStart w:name="z175" w:id="160"/>
    <w:p>
      <w:pPr>
        <w:spacing w:after="0"/>
        <w:ind w:left="0"/>
        <w:jc w:val="both"/>
      </w:pPr>
      <w:r>
        <w:rPr>
          <w:rFonts w:ascii="Times New Roman"/>
          <w:b w:val="false"/>
          <w:i w:val="false"/>
          <w:color w:val="000000"/>
          <w:sz w:val="28"/>
        </w:rPr>
        <w:t>
      __________________ _______________________</w:t>
      </w:r>
    </w:p>
    <w:bookmarkEnd w:id="160"/>
    <w:bookmarkStart w:name="z176" w:id="161"/>
    <w:p>
      <w:pPr>
        <w:spacing w:after="0"/>
        <w:ind w:left="0"/>
        <w:jc w:val="both"/>
      </w:pPr>
      <w:r>
        <w:rPr>
          <w:rFonts w:ascii="Times New Roman"/>
          <w:b w:val="false"/>
          <w:i w:val="false"/>
          <w:color w:val="000000"/>
          <w:sz w:val="28"/>
        </w:rPr>
        <w:t>
      (қолдары)              (Т.А.Ә.)</w:t>
      </w:r>
    </w:p>
    <w:bookmarkEnd w:id="161"/>
    <w:bookmarkStart w:name="z177" w:id="162"/>
    <w:p>
      <w:pPr>
        <w:spacing w:after="0"/>
        <w:ind w:left="0"/>
        <w:jc w:val="both"/>
      </w:pPr>
      <w:r>
        <w:rPr>
          <w:rFonts w:ascii="Times New Roman"/>
          <w:b w:val="false"/>
          <w:i w:val="false"/>
          <w:color w:val="000000"/>
          <w:sz w:val="28"/>
        </w:rPr>
        <w:t>
      Қорытынды қоса берiлген құжаттармен ___ данада20__ ж. “___” ___________ қабылданды</w:t>
      </w:r>
    </w:p>
    <w:bookmarkEnd w:id="162"/>
    <w:bookmarkStart w:name="z178" w:id="163"/>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80" w:id="164"/>
    <w:p>
      <w:pPr>
        <w:spacing w:after="0"/>
        <w:ind w:left="0"/>
        <w:jc w:val="left"/>
      </w:pPr>
      <w:r>
        <w:rPr>
          <w:rFonts w:ascii="Times New Roman"/>
          <w:b/>
          <w:i w:val="false"/>
          <w:color w:val="000000"/>
        </w:rPr>
        <w:t xml:space="preserve"> Отбасының тiркеу нөмiрi ____________</w:t>
      </w:r>
    </w:p>
    <w:bookmarkEnd w:id="164"/>
    <w:bookmarkStart w:name="z181" w:id="165"/>
    <w:p>
      <w:pPr>
        <w:spacing w:after="0"/>
        <w:ind w:left="0"/>
        <w:jc w:val="left"/>
      </w:pPr>
      <w:r>
        <w:rPr>
          <w:rFonts w:ascii="Times New Roman"/>
          <w:b/>
          <w:i w:val="false"/>
          <w:color w:val="000000"/>
        </w:rPr>
        <w:t xml:space="preserve"> Өтiнiш берушiнiң отбасы құрамы туралы мәлiметтер</w:t>
      </w:r>
    </w:p>
    <w:bookmarkEnd w:id="165"/>
    <w:bookmarkStart w:name="z182" w:id="166"/>
    <w:p>
      <w:pPr>
        <w:spacing w:after="0"/>
        <w:ind w:left="0"/>
        <w:jc w:val="both"/>
      </w:pPr>
      <w:r>
        <w:rPr>
          <w:rFonts w:ascii="Times New Roman"/>
          <w:b w:val="false"/>
          <w:i w:val="false"/>
          <w:color w:val="000000"/>
          <w:sz w:val="28"/>
        </w:rPr>
        <w:t>
       _______________________________ _________________________</w:t>
      </w:r>
    </w:p>
    <w:bookmarkEnd w:id="166"/>
    <w:bookmarkStart w:name="z183" w:id="167"/>
    <w:p>
      <w:pPr>
        <w:spacing w:after="0"/>
        <w:ind w:left="0"/>
        <w:jc w:val="both"/>
      </w:pPr>
      <w:r>
        <w:rPr>
          <w:rFonts w:ascii="Times New Roman"/>
          <w:b w:val="false"/>
          <w:i w:val="false"/>
          <w:color w:val="000000"/>
          <w:sz w:val="28"/>
        </w:rPr>
        <w:t>
       (Өтiнiш берушiнiң Т.А.Ә.)       (үйiнiң мекен жайы, телефон)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68"/>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69"/>
    <w:p>
      <w:pPr>
        <w:spacing w:after="0"/>
        <w:ind w:left="0"/>
        <w:jc w:val="both"/>
      </w:pPr>
      <w:r>
        <w:rPr>
          <w:rFonts w:ascii="Times New Roman"/>
          <w:b w:val="false"/>
          <w:i w:val="false"/>
          <w:color w:val="000000"/>
          <w:sz w:val="28"/>
        </w:rPr>
        <w:t>
      Өтiнiш берушiнiң қолы _____________ Күнi ______________</w:t>
      </w:r>
    </w:p>
    <w:bookmarkEnd w:id="169"/>
    <w:bookmarkStart w:name="z189" w:id="170"/>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