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c83" w14:textId="aff5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жеңілдіктер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8 тамыздағы № 05-16/149 шешімі. Қызылорда облысының Әділет департаментінде 2017 жылғы 23 тамызда № 5944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наградалары туралы"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дейін "Отан", "Даңқ" ордендерімен наградталған, айырымның ең жоғары дәрежесі - "Халық Қаһарманы" атағына, республиканың құрметті атақтарына ие болған азаматтарға 1,9 айлық есептік көрсеткіш мөлшерінде ай сайынғы төлемдер түрінде ақшалай мәнде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"Жаңақорған аудандық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қамту,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азаматтық хал актілерін тіркеу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Өмірбек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"Жаңақорған аудандық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орынбасары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Ж.Мүсілім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