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75fd" w14:textId="20d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2017 жылғы 26 маусымдағы N 06 шешімі. Қызылорда облысының Әділет департаментінде 2017 жылғы 25 шілдеде N 5906 болып тіркелді. Күші жойылды - Қызылорда облысы Жаңақорған ауданы әкімінің 2018 жылғы 8 қарашадағы № 14 шешімімен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әкімінің 2017 жылғы " 26" маусымдағы №6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5790"/>
        <w:gridCol w:w="4597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№304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"Жаңақорған аудандық білім бөлімінің №166 қазақ орта мектебі" коммуналдық мемлекеттік мекемесі, Екпінді ауылдық округі, Б.Алмасбаев көшесі нөмірсіз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№305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Сунақата ауылдық округі әкімі аппаратының "Сунақата" ауылдық клуб үйі мемлекеттік коммуналдық қазыналық кәсіпорны, Сунақата ауылдық округі, Сығанақ көшесі №6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№306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№162 қазақ орта мектебі" коммуналдық мемлекеттік мекемесі, Қожамберді ауылдық округі, Шаймен көшесі №32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№307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"Жаңақорған аудандық білім бөлімінің №223 орта мектебі" коммуналдық мемлекеттік мекемесі, Төменарық ауылдық округі, Б. Байымбетов көшесі №1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Құнанбаев, З. Жүсіпов,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Камал, Т. Рысқұлов,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Құлымбетова, Р. Наурызбаев,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Дүйсебеков, Ә. Исаев,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көшелері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№308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"Жаңақорған аудандық білім бөлімінің №53 А.Д. Романов атындағы орта мектебі" коммуналдық мемлекеттік мекемесі, Төменарық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Дүйсебеков көшесі №1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Төменарық 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Молдағұлова, М. Нажимов,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Мұсабаев, Р. Құдайбергенов, Б. Пашаев, Б. Аралбаев,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Нүрпейсова, Б. Баймбетов,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Мақатаев, Б. Еденбаев,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Алтыбаев, Елтай,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Сағырбаев көшелері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№309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 әкімі аппаратының "Сүттіқұдық" ауылдық клуб үйі мемлекеттік коммуналдық қазыналық кәсіпорны, Сүттіқұдық ауылдық округі, С. Сапарбеков көшесі №8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№310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№195      мектеп–гимназиясы" коммуналдық мемлекеттік мекемесі, Жайылма ауылдық округі, С. Бүкеев көшесі №21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№311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Ахмет Әділов атындағы №86 орта мектебі" коммуналдық мемлекеттік мекемесі, Шалқия кенті, Жібек жолы көшесі №7 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 және Құттықожа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№312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Ақүйік ауылдық округі әкімі аппаратының "Ақүйік" ауылдық клуб үйі мемлекеттік коммуналдық қазыналық кәсіпорны, Ақүйік ауылдық округі, Н. Түршекұлы көшесі №42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№313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№180 Қызылмақташы орта мектебі" коммуналдық мемлекеттік мекемесі, Қыраш ауылдық округі, Тәуелсіздік көшесі №9,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№314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№161 Ынтымақ орта мектебі" коммуналдық мемлекеттік мекемесі, Қосүйіңкі ауылдық округі, Ақбұлақ көшесі №24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№315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негізгі білім беретін №221 "Аққұм мектебі" коммуналдық мемлекеттік мекемесі, Кейден ауылдық округі, Аққұм көшесі №24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№316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№247 орта мектебі" коммуналдық мемлекеттік мекемесі, Талап ауылдық округі, Өркендеу көшесі №1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№317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№239 орта мектебі" коммуналдық мемлекеттік мекемесі, Бесарық ауылдық округі, И.Топышов көшесі №16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Кеңес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№318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бекеті "Жаңақорған аудандық білім бөлімінің №254 негізгі мектебі" коммуналдық мемлекеттік мекемесі, Манап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Мырзатаев көшесі №7А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№319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дене шынықтыру және спорт басқармасының №7 Жаңақорған ауданының олимпиадалық резервтің мамандандырылған балалар-жасөспірімдер мектебі" коммуналдық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кенті, А. Сұлтанов көшесі №2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Қ.Тағаев, Н. Ержанов, С.Мұсылманқұлов, С. Құрымбеков, Қ. Омаров,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Айтбембетов, А. Байниязов,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Сұлтанов, С. Әлібеков,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Сұлтанмұратов, О. Бидашев, Е. Белсенбаев, Ә. Еламанов,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Романов, Ә. Әбуталіпов,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Шалапов, Ә. Исаев,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Байдүйсен, Т. Тотаев,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Сабырханов,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Мұхамеджанов,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Мұсахметов, Д. Шоманұлы,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Ильясов, З. Байзақов,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Файзулдаев көшелері, Ипподром, Саяжай мөлтек аудандары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№320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Манап ауылдық округі әкімі аппаратының "Манап" ауылдық клуб үйі мемлекеттік коммуналдық қазыналық кәсіпорны, Манап ауылдық округі, Ж. Көпешұлы көшесі №19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Манап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№321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№54 Ж. Қыдыров атындағы орта мектебі" коммуналдық мемлекеттік мекемесі, Бесарық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Кенебаев көшесі №73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№322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№229 Абызтөбе орта мектебі" коммуналдық мемлекеттік мекемесі, Қаратөбе ауылдық округі, Т.Тоқтаров көшесі №17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№323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Кандөз ауылдық округі әкімі аппаратының "Қандөз" ауылдық клуб үйі" мемлекеттік коммуналдық қазыналық кәсіпорны, Кандөз ауылдық округі, Ж.Үркінбаев көшесі №25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№324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№89 негізгі мектебі" коммуналдық мемлекеттік мекемесі, Көктөбе ауылдық округі, Тәуелсіздік көшесі №1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№325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№192 орта мектебі" коммуналдық мемлекеттік мекемесі, Келінтөбе ауылдық округі, Т. Рысқұлов көшесі №75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№326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Аққорған ауылдық округі әкімі аппаратының "Түгіскен" ауылдық клуб үйі" мемлекеттік коммуналдық қазыналық кәсіпорны, Аққорған ауылдық округі, Қ.Тағаев көшесі №30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ауылы және Апанғақ елді мекенінің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№327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Нәлібаев ауылдық округі әкімі аппаратының "М.Нәлібаев" ауылдық клуб үйі" мемлекеттік коммуналдық қазыналық кәсіпорны, М. Нәлібаев ауылдық округі, Абылайхан көшесі №8,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№328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№24 орта мектебі" коммуналдық мемлекеттік мекемесі, Өзгент ауылдық округі, Д.Шоманов көшесі №3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Өзгент ауылдық округінің Ақсуат ауылының аумағы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№329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Исатай Әбдікарімов атындағы №168 орта мектебі" коммуналдық мемлекеттік мекемесі, Кожакент ауылдық округі, Ә. Төлегенұлы көшесі №9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№330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 ауылдық округі әкімі аппаратының "Байкенже" ауылдық клуб үйі" мемлекеттік коммуналдық қазыналық кәсіпорны, Байкенже ауылдық округі, Қ.Сіргебайұлы көшесі №5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округінің, Байкенже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№331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№255 негізгі орта мектебі" коммуналдық мемлекеттік мекемесі, Байкенже ауылдық округінің Билібай ауылы, А. Мүстиярұлы көшесі №1А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округінің, Билібай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№332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Жаңарық ауылдық округі әкімі аппаратының "Жаңарық" ауылдық клуб үйі" мемлекеттік коммуналдық қазыналық кәсіпорны, Жаңарық ауылдық округі, Жанай көшесі №4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№333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 әкімі аппаратының "Әбдіғаппар" ауылдық клуб үйі" мемлекеттік коммуналдық қазыналық кәсіпорны, Қыркеңсе ауылдық округі, Төлгетай көшесі №1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округінің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№334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№51 М. Қаратаев атындағы орта мектебі" коммуналдық мемлекеттік мекемесі, Жаңақорған кенті, Жеңіс көшесі №1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Нарымбетов, Қорғантоғай, Б.Аралбаев, З. Мұсаханов, Жеңіс, А. Жанпейсов, К. Сейтпенбетов, Ә. Мәжитов, Достық, Бостандық,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Байкенжеев, Ш.Уалиханов,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Асанов, И. Илялетдинов,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Шаухаманов, М. Мусаев,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Айдарбек көшелері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№335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мәдениет және тілдерді дамыту бөлімінің Манап Көкенов атындағы аудандық мәдениет үйі" коммуналдық қазыналық кәсіпорны, Жаңақорған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Көкенов көшесі №4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Көкенов, А. Иманов,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Даушеев, Ж. Әбдіреймов,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Мұхамеджанов,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Нақыпов, Қорған,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Алтынсарин, Ақмешіт,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Қожанов, А. Пақырдинов,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Жаппаров, Ызғар көшелері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№336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санаториясы" акционерлік қоғамы, 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Санатория, Б.Ысқаков, М.Түйменұлы,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Исмайлов, М. Дариуш көшелері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№337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аграрлы-техникалық колледжі" коммуналдық мемлекеттік қазыналық кәсіпорны, Жаңақорған кенті, Қ.Сағырбаев көшесі №81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Сағырбаев, Ә. Молдағулова, Қ. Аблақов, С. Қошқаров, Ордакент, Болашақ, Өркендеу,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Қоңкабаев, Р. Әбенқожаұлы, А. Мұхамеджанов,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Молдалиев, М. Есболғанов,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Искендиров, С. Сапарбаев,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Мәдиев, А. Аюпов,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Досымұлы көшелері,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№338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"Амбулаториялық-емханалық қызметі бар Жаңақорған аудандық орталық ауруханасы шаруашылық жүргізу кұқығындағы мемлекеттік қоммуналдық кәсіпорны (Жабық), Жаңақорған кенті, Б.Майлин көшесі №32 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кенті, Б.Майлин көшесі №32 А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№339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№163 орта мектебі" коммуналдық мемлекеттік мекемесі, Жаңақорған кенті, Н. Оңғарбай көшесі №67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кентінің Қорасан-ата, А.Құнанбаев, Н.Оңғарбай, Б.Майлин, М.Әуезов, Сығанақ, Т.Бигелдинов, А.Сүлеймен көшелері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№340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№125 С. Сапарбеков атындағы орта мектебі" коммуналдық мемлекеттік мекемесі, Жаңақорған кенті, Сығанақ көшесі №1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Сапарбекұлы, Ә. Бектібаев,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Түршекұлы, А. Шонабаев,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Байзақов, С. Мұстафаев,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Тоқсанбаев,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Жүнісбеков,А. Жаппасов,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Жарқымбекұлы,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Алдабергенұлы,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Бәкірұлы, Н.Тастаев,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Ержанов, Т. Бердібаев,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Хайникеев, С. Абдреймов,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Есенбеков көшелері, Май бекеті, Ынтымақ мөлтек ауданы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№341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 әкімі аппаратының "Кейден" ауылдық клуб үйі" мемлекеттік коммуналдық қазыналық кәсіпорны, Кейден ауылдық округі, Сырдария көшесі №6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ауылының аумағы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№342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"Қызылқұм" жауапкершілігі шектеулі серіктестігі, Байкенже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Байкенже көшесі номерсіз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ауылы, "Қызылқұм" жауапкершілігі шектеулі серіктестігі "Хорасан-1" кеніштері (Жабық)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№343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"СКЗ-U" жауапкершілігі шектеулі серіктестігі, Кейден ауылдық округі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ауылы, "СКЗ-U", жауапкершілігі шектеулі серіктестігі (Жабық)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