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beb5" w14:textId="c7fb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11 мамырдағы № 05-16/126 шешімі. Қызылорда облысының Әділет департаментінде 2017 жылғы 30 мамырда № 5854 болып тіркелді. Күші жойылды - Қызылорда облысы Жаңақорған аудандық мәслихатының 2018 жылғы 23 сәуірдегі №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 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Жаңақорған ауданы бойынша жер салығының мөлшерлемелері 30 (отыз) пайызға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Жаңақорған аудандық мәслихатының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"Базалық салық мөлшерлемелерін түзету туралы" (нормативтік құқықтық актілерді мемлекеттік тіркеу Тізілімінде 5207 нөмірімен тіркелген, "Жаңақорған тынысы" газетінде 2015 жылы 14 қарашада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шешім, 2018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Қызылорда облысы Жаңақорған аудандық мәслихатының 08.08.2017 </w:t>
      </w:r>
      <w:r>
        <w:rPr>
          <w:rFonts w:ascii="Times New Roman"/>
          <w:b w:val="false"/>
          <w:i w:val="false"/>
          <w:color w:val="000000"/>
          <w:sz w:val="28"/>
        </w:rPr>
        <w:t>№ 05-16/150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Р.Құтыбаев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