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2afa" w14:textId="76d2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2017 жылғы 11 мамырдағы № 05-16/127 шешімі. Қызылорда облысының Әділет департаментінде 2017 жылғы 26 мамырда № 5845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"Сот шешімімен коммуналдық меншікке түскен болып танылған иесіз қалдықтарды басқару қағидаларын бекіту туралы" 2016 жылғы 26 қазандағы </w:t>
      </w:r>
      <w:r>
        <w:rPr>
          <w:rFonts w:ascii="Times New Roman"/>
          <w:b w:val="false"/>
          <w:i w:val="false"/>
          <w:color w:val="000000"/>
          <w:sz w:val="28"/>
        </w:rPr>
        <w:t>№ 01-01-03/68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Жаңақорған аудандық мәслихаты (нормативтік құқықтық актілерді мемлекеттік тіркеу Тізілімінде 5646 нөмірімен тіркелген, аудандық "Жаңақорған тынысы" газетінің 2016 жылы 3 желтоқсанда және "Әділет" ақпараттық-құқықтық жүйесінде 2016 жылы 25 қарашада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Құтыбаев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