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6e672" w14:textId="586e6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2017 жылғы 18 сәуірдегі № 05-16/110 шешімі. Қызылорда облысының Әділет департаментінде 2017 жылғы 5 мамырда № 5830 болып тіркелді. Күші жойылды - Қызылорда облысы Жаңақорған аудандық мәслихатының 2017 жылғы 8 тамыздағы № 05-16/148 шешімімен</w:t>
      </w:r>
    </w:p>
    <w:p>
      <w:pPr>
        <w:spacing w:after="0"/>
        <w:ind w:left="0"/>
        <w:jc w:val="both"/>
      </w:pPr>
      <w:r>
        <w:rPr>
          <w:rFonts w:ascii="Times New Roman"/>
          <w:b w:val="false"/>
          <w:i w:val="false"/>
          <w:color w:val="ff0000"/>
          <w:sz w:val="28"/>
        </w:rPr>
        <w:t xml:space="preserve">
      Ескерту. Күші жойылды - Қызылорда облысы Жаңақорған аудандық мәслихатының 08.08.2017 </w:t>
      </w:r>
      <w:r>
        <w:rPr>
          <w:rFonts w:ascii="Times New Roman"/>
          <w:b w:val="false"/>
          <w:i w:val="false"/>
          <w:color w:val="ff0000"/>
          <w:sz w:val="28"/>
        </w:rPr>
        <w:t>№ 05-16/148</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Жаңақорған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"Әлеуметтік көмек көрсету, оның мөлшерлерін белгілеу және мұқтаж азаматтардың жекелеген санаттарының тізбесін айқындау Қағидаларын бекіту туралы" Жаңақорған аудандық мәслихатының 2016 жылғы 23 желтоқсандағы </w:t>
      </w:r>
      <w:r>
        <w:rPr>
          <w:rFonts w:ascii="Times New Roman"/>
          <w:b w:val="false"/>
          <w:i w:val="false"/>
          <w:color w:val="000000"/>
          <w:sz w:val="28"/>
        </w:rPr>
        <w:t>№ 01-01-03/86</w:t>
      </w:r>
      <w:r>
        <w:rPr>
          <w:rFonts w:ascii="Times New Roman"/>
          <w:b w:val="false"/>
          <w:i w:val="false"/>
          <w:color w:val="000000"/>
          <w:sz w:val="28"/>
        </w:rPr>
        <w:t xml:space="preserve"> шешімі (нормативтік құқықтық актілерді мемлекеттік тіркеу Тізілімінде № 5695 болып тіркелген, 2017 жылы 24 қаңтарда "Жаңақорған тынысы"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814"/>
        <w:gridCol w:w="4186"/>
      </w:tblGrid>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c>
          <w:tcPr>
            <w:tcW w:w="41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ХІІІ</w:t>
            </w:r>
            <w:r>
              <w:rPr>
                <w:rFonts w:ascii="Times New Roman"/>
                <w:b w:val="false"/>
                <w:i w:val="false"/>
                <w:color w:val="000000"/>
                <w:sz w:val="20"/>
              </w:rPr>
              <w:t>
</w:t>
            </w:r>
          </w:p>
        </w:tc>
        <w:tc>
          <w:tcPr>
            <w:tcW w:w="41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 Ильясов</w:t>
            </w:r>
            <w:r>
              <w:rPr>
                <w:rFonts w:ascii="Times New Roman"/>
                <w:b w:val="false"/>
                <w:i w:val="false"/>
                <w:color w:val="000000"/>
                <w:sz w:val="20"/>
              </w:rPr>
              <w:t>
</w:t>
            </w:r>
          </w:p>
        </w:tc>
        <w:tc>
          <w:tcPr>
            <w:tcW w:w="41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жұмыспен</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қамтуды үйлестіру және әлеуметтік</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бағдарламалар басқармасы"</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 басшысы</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А.Алдажаров_____________</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"18" сәуір 2016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05-16/110 шешiмiмен бекiтiлген</w:t>
            </w:r>
          </w:p>
        </w:tc>
      </w:tr>
    </w:tbl>
    <w:bookmarkStart w:name="z22" w:id="4"/>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қағидалары</w:t>
      </w:r>
    </w:p>
    <w:bookmarkEnd w:id="4"/>
    <w:bookmarkStart w:name="z23" w:id="5"/>
    <w:p>
      <w:pPr>
        <w:spacing w:after="0"/>
        <w:ind w:left="0"/>
        <w:jc w:val="both"/>
      </w:pPr>
      <w:r>
        <w:rPr>
          <w:rFonts w:ascii="Times New Roman"/>
          <w:b w:val="false"/>
          <w:i w:val="false"/>
          <w:color w:val="000000"/>
          <w:sz w:val="28"/>
        </w:rPr>
        <w:t xml:space="preserve">
      1. Осы Әлеуметтiк көмек көрсету, оның мөлшерлерiн белгiлеу және мұқтаж азаматтардың жекелеген санаттарының тiзбесiн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сәйкес әзiрлендi және әлеуметтiк көмек көрсетудiң, оның мөлшерлерiн белгiлеудiң және мұқтаж азаматтардың жекелеген санаттарының тiзбесiн айқындау тәртiбiн белгiлейдi.</w:t>
      </w:r>
    </w:p>
    <w:bookmarkEnd w:id="5"/>
    <w:bookmarkStart w:name="z24" w:id="6"/>
    <w:p>
      <w:pPr>
        <w:spacing w:after="0"/>
        <w:ind w:left="0"/>
        <w:jc w:val="left"/>
      </w:pPr>
      <w:r>
        <w:rPr>
          <w:rFonts w:ascii="Times New Roman"/>
          <w:b/>
          <w:i w:val="false"/>
          <w:color w:val="000000"/>
        </w:rPr>
        <w:t xml:space="preserve"> 1. Жалпы ережелер</w:t>
      </w:r>
    </w:p>
    <w:bookmarkEnd w:id="6"/>
    <w:bookmarkStart w:name="z25"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26" w:id="8"/>
    <w:p>
      <w:pPr>
        <w:spacing w:after="0"/>
        <w:ind w:left="0"/>
        <w:jc w:val="both"/>
      </w:pPr>
      <w:r>
        <w:rPr>
          <w:rFonts w:ascii="Times New Roman"/>
          <w:b w:val="false"/>
          <w:i w:val="false"/>
          <w:color w:val="000000"/>
          <w:sz w:val="28"/>
        </w:rPr>
        <w:t>
      1)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p>
    <w:bookmarkEnd w:id="8"/>
    <w:bookmarkStart w:name="z27" w:id="9"/>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28" w:id="10"/>
    <w:p>
      <w:pPr>
        <w:spacing w:after="0"/>
        <w:ind w:left="0"/>
        <w:jc w:val="both"/>
      </w:pPr>
      <w:r>
        <w:rPr>
          <w:rFonts w:ascii="Times New Roman"/>
          <w:b w:val="false"/>
          <w:i w:val="false"/>
          <w:color w:val="000000"/>
          <w:sz w:val="28"/>
        </w:rPr>
        <w:t>
      3) ең төмен күнкөрiс деңгейi –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0"/>
    <w:bookmarkStart w:name="z29" w:id="11"/>
    <w:p>
      <w:pPr>
        <w:spacing w:after="0"/>
        <w:ind w:left="0"/>
        <w:jc w:val="both"/>
      </w:pPr>
      <w:r>
        <w:rPr>
          <w:rFonts w:ascii="Times New Roman"/>
          <w:b w:val="false"/>
          <w:i w:val="false"/>
          <w:color w:val="000000"/>
          <w:sz w:val="28"/>
        </w:rPr>
        <w:t>
      4) жергілікті атқарушы орган (әкімдік) – Жаңақорған ауданының әкімі басқаратын, өз құзыреті шегінде Жаңақорған ауданының аумағында жергілікті мемлекеттік басқаруды және өзін-өзі басқаруды жүзеге асыратын алқалы атқарушы орган (бұдан әрі - ЖАО);</w:t>
      </w:r>
    </w:p>
    <w:bookmarkEnd w:id="11"/>
    <w:bookmarkStart w:name="z30" w:id="12"/>
    <w:p>
      <w:pPr>
        <w:spacing w:after="0"/>
        <w:ind w:left="0"/>
        <w:jc w:val="both"/>
      </w:pPr>
      <w:r>
        <w:rPr>
          <w:rFonts w:ascii="Times New Roman"/>
          <w:b w:val="false"/>
          <w:i w:val="false"/>
          <w:color w:val="000000"/>
          <w:sz w:val="28"/>
        </w:rPr>
        <w:t>
      5) мереке күндерi – Қазақстан Республикасының ұлттық және мемлекеттiк мереке күндерi;</w:t>
      </w:r>
    </w:p>
    <w:bookmarkEnd w:id="12"/>
    <w:bookmarkStart w:name="z31"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әрбiр мүшесiне келетiн үлесi;</w:t>
      </w:r>
    </w:p>
    <w:bookmarkEnd w:id="13"/>
    <w:bookmarkStart w:name="z32" w:id="14"/>
    <w:p>
      <w:pPr>
        <w:spacing w:after="0"/>
        <w:ind w:left="0"/>
        <w:jc w:val="both"/>
      </w:pP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p>
    <w:bookmarkEnd w:id="14"/>
    <w:bookmarkStart w:name="z33" w:id="15"/>
    <w:p>
      <w:pPr>
        <w:spacing w:after="0"/>
        <w:ind w:left="0"/>
        <w:jc w:val="both"/>
      </w:pPr>
      <w:r>
        <w:rPr>
          <w:rFonts w:ascii="Times New Roman"/>
          <w:b w:val="false"/>
          <w:i w:val="false"/>
          <w:color w:val="000000"/>
          <w:sz w:val="28"/>
        </w:rPr>
        <w:t>
      8) уәкiлеттi орган – жергілікті бюджет есебінен қаржыландырылатын, әлеуметтік көмек көрсетуді жүзеге асыратын “Жаңақорған аудандық жұмыспен қамту, әлеуметтік бағдарламалар және азаматтық хал актілерін тіркеу бөлімі” коммуналдық мемлекеттік мекемесі;</w:t>
      </w:r>
    </w:p>
    <w:bookmarkEnd w:id="15"/>
    <w:bookmarkStart w:name="z34" w:id="16"/>
    <w:p>
      <w:pPr>
        <w:spacing w:after="0"/>
        <w:ind w:left="0"/>
        <w:jc w:val="both"/>
      </w:pPr>
      <w:r>
        <w:rPr>
          <w:rFonts w:ascii="Times New Roman"/>
          <w:b w:val="false"/>
          <w:i w:val="false"/>
          <w:color w:val="000000"/>
          <w:sz w:val="28"/>
        </w:rPr>
        <w:t>
      9) уәкiлеттi ұйым – “Азаматтарға арналған үкімет” мемлекеттік корпорациясы” коммерциялық емес акционерлік қоғамының Қызылорда облысы бойынша филиалы – “Әлеуметтік төлемдерді ведомствоаралық есептеу орталығы” Департаментінің Жаңақорған аудандық бөлімшесі;</w:t>
      </w:r>
    </w:p>
    <w:bookmarkEnd w:id="16"/>
    <w:bookmarkStart w:name="z35" w:id="17"/>
    <w:p>
      <w:pPr>
        <w:spacing w:after="0"/>
        <w:ind w:left="0"/>
        <w:jc w:val="both"/>
      </w:pPr>
      <w:r>
        <w:rPr>
          <w:rFonts w:ascii="Times New Roman"/>
          <w:b w:val="false"/>
          <w:i w:val="false"/>
          <w:color w:val="000000"/>
          <w:sz w:val="28"/>
        </w:rPr>
        <w:t>
      10)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шешiмiмен құрылатын комиссия;</w:t>
      </w:r>
    </w:p>
    <w:bookmarkEnd w:id="17"/>
    <w:bookmarkStart w:name="z36" w:id="18"/>
    <w:p>
      <w:pPr>
        <w:spacing w:after="0"/>
        <w:ind w:left="0"/>
        <w:jc w:val="both"/>
      </w:pPr>
      <w:r>
        <w:rPr>
          <w:rFonts w:ascii="Times New Roman"/>
          <w:b w:val="false"/>
          <w:i w:val="false"/>
          <w:color w:val="000000"/>
          <w:sz w:val="28"/>
        </w:rPr>
        <w:t>
      11) шектi шама – әлеуметтiк көмектiң бекiтiлген ең жоғары мөлшерi.</w:t>
      </w:r>
    </w:p>
    <w:bookmarkEnd w:id="18"/>
    <w:bookmarkStart w:name="z37" w:id="19"/>
    <w:p>
      <w:pPr>
        <w:spacing w:after="0"/>
        <w:ind w:left="0"/>
        <w:jc w:val="both"/>
      </w:pPr>
      <w:r>
        <w:rPr>
          <w:rFonts w:ascii="Times New Roman"/>
          <w:b w:val="false"/>
          <w:i w:val="false"/>
          <w:color w:val="000000"/>
          <w:sz w:val="28"/>
        </w:rPr>
        <w:t>
      3. Осы Қағидалардың мақсаттары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түсініледі.</w:t>
      </w:r>
    </w:p>
    <w:bookmarkEnd w:id="19"/>
    <w:bookmarkStart w:name="z38" w:id="20"/>
    <w:p>
      <w:pPr>
        <w:spacing w:after="0"/>
        <w:ind w:left="0"/>
        <w:jc w:val="both"/>
      </w:pPr>
      <w:r>
        <w:rPr>
          <w:rFonts w:ascii="Times New Roman"/>
          <w:b w:val="false"/>
          <w:i w:val="false"/>
          <w:color w:val="000000"/>
          <w:sz w:val="28"/>
        </w:rPr>
        <w:t>
      4. Әлеуметтiк көмек бiр рет және (немесе) мерзiмдi (ай сайын, тоқсан сайын, жартыжылдықта 1 рет) көрсетiледi.</w:t>
      </w:r>
    </w:p>
    <w:bookmarkEnd w:id="20"/>
    <w:bookmarkStart w:name="z39" w:id="21"/>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21"/>
    <w:bookmarkStart w:name="z40" w:id="22"/>
    <w:p>
      <w:pPr>
        <w:spacing w:after="0"/>
        <w:ind w:left="0"/>
        <w:jc w:val="both"/>
      </w:pPr>
      <w:r>
        <w:rPr>
          <w:rFonts w:ascii="Times New Roman"/>
          <w:b w:val="false"/>
          <w:i w:val="false"/>
          <w:color w:val="000000"/>
          <w:sz w:val="28"/>
        </w:rPr>
        <w:t>
      5. Әлеуметтiк көмек алушылар санаттарының, әлеуметтік көмек көрсету үшін атаулы күндер мен мереке күндерінің тізбесі, сондай-ақ әлеуметтік көмек көрсетудің еселігі және әлеуметтік көмектің мөлшерлері:</w:t>
      </w:r>
    </w:p>
    <w:bookmarkEnd w:id="22"/>
    <w:bookmarkStart w:name="z41" w:id="23"/>
    <w:p>
      <w:pPr>
        <w:spacing w:after="0"/>
        <w:ind w:left="0"/>
        <w:jc w:val="both"/>
      </w:pPr>
      <w:r>
        <w:rPr>
          <w:rFonts w:ascii="Times New Roman"/>
          <w:b w:val="false"/>
          <w:i w:val="false"/>
          <w:color w:val="000000"/>
          <w:sz w:val="28"/>
        </w:rPr>
        <w:t>
      1) 9 мамыр – Жеңіс күніне орай:</w:t>
      </w:r>
    </w:p>
    <w:bookmarkEnd w:id="23"/>
    <w:bookmarkStart w:name="z42" w:id="24"/>
    <w:p>
      <w:pPr>
        <w:spacing w:after="0"/>
        <w:ind w:left="0"/>
        <w:jc w:val="both"/>
      </w:pPr>
      <w:r>
        <w:rPr>
          <w:rFonts w:ascii="Times New Roman"/>
          <w:b w:val="false"/>
          <w:i w:val="false"/>
          <w:color w:val="000000"/>
          <w:sz w:val="28"/>
        </w:rPr>
        <w:t>
      Ұлы Отан соғысына қатысушылар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w:t>
      </w:r>
    </w:p>
    <w:bookmarkEnd w:id="24"/>
    <w:bookmarkStart w:name="z43" w:id="25"/>
    <w:p>
      <w:pPr>
        <w:spacing w:after="0"/>
        <w:ind w:left="0"/>
        <w:jc w:val="both"/>
      </w:pP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 мөлшерінде жылына бір рет;</w:t>
      </w:r>
    </w:p>
    <w:bookmarkEnd w:id="25"/>
    <w:bookmarkStart w:name="z44" w:id="26"/>
    <w:p>
      <w:pPr>
        <w:spacing w:after="0"/>
        <w:ind w:left="0"/>
        <w:jc w:val="both"/>
      </w:pPr>
      <w:r>
        <w:rPr>
          <w:rFonts w:ascii="Times New Roman"/>
          <w:b w:val="false"/>
          <w:i w:val="false"/>
          <w:color w:val="000000"/>
          <w:sz w:val="28"/>
        </w:rPr>
        <w:t xml:space="preserve">
      жеңілдіктер мен кепілдіктер жағынан соғысқа қатысушыларға теңестірілген адамдардың басқа да санаттарына: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 -ақ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 мөлшерінде жылына бір рет; </w:t>
      </w:r>
    </w:p>
    <w:bookmarkEnd w:id="26"/>
    <w:bookmarkStart w:name="z45" w:id="27"/>
    <w:p>
      <w:pPr>
        <w:spacing w:after="0"/>
        <w:ind w:left="0"/>
        <w:jc w:val="both"/>
      </w:pPr>
      <w:r>
        <w:rPr>
          <w:rFonts w:ascii="Times New Roman"/>
          <w:b w:val="false"/>
          <w:i w:val="false"/>
          <w:color w:val="000000"/>
          <w:sz w:val="28"/>
        </w:rPr>
        <w:t>
      2) 31 мамыр – Саяси қуғын-сүргін және ашаршылық құрбандарын еске алу күніне орай:</w:t>
      </w:r>
    </w:p>
    <w:bookmarkEnd w:id="27"/>
    <w:bookmarkStart w:name="z46" w:id="28"/>
    <w:p>
      <w:pPr>
        <w:spacing w:after="0"/>
        <w:ind w:left="0"/>
        <w:jc w:val="both"/>
      </w:pPr>
      <w:r>
        <w:rPr>
          <w:rFonts w:ascii="Times New Roman"/>
          <w:b w:val="false"/>
          <w:i w:val="false"/>
          <w:color w:val="000000"/>
          <w:sz w:val="28"/>
        </w:rPr>
        <w:t>
      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 мөлшерінде жылына бір рет;</w:t>
      </w:r>
    </w:p>
    <w:bookmarkEnd w:id="28"/>
    <w:bookmarkStart w:name="z47" w:id="29"/>
    <w:p>
      <w:pPr>
        <w:spacing w:after="0"/>
        <w:ind w:left="0"/>
        <w:jc w:val="both"/>
      </w:pPr>
      <w:r>
        <w:rPr>
          <w:rFonts w:ascii="Times New Roman"/>
          <w:b w:val="false"/>
          <w:i w:val="false"/>
          <w:color w:val="000000"/>
          <w:sz w:val="28"/>
        </w:rPr>
        <w:t>
      3) 15 ақпан – Ауғанстан аумағынан совет әскерлерін шығару күніне орай:</w:t>
      </w:r>
    </w:p>
    <w:bookmarkEnd w:id="29"/>
    <w:bookmarkStart w:name="z48" w:id="30"/>
    <w:p>
      <w:pPr>
        <w:spacing w:after="0"/>
        <w:ind w:left="0"/>
        <w:jc w:val="both"/>
      </w:pPr>
      <w:r>
        <w:rPr>
          <w:rFonts w:ascii="Times New Roman"/>
          <w:b w:val="false"/>
          <w:i w:val="false"/>
          <w:color w:val="000000"/>
          <w:sz w:val="28"/>
        </w:rPr>
        <w:t xml:space="preserve">
      жеңілдіктер мен кепілдіктер жағынан Ұлы Отан соғысына қатысушыларына теңестірілген адамдар, оның ішінде басқа мемлекеттердiң аумақтарындағы ұрыс қимылдарына қатысушыларына, атап айтқанда: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w:t>
      </w:r>
    </w:p>
    <w:bookmarkEnd w:id="30"/>
    <w:bookmarkStart w:name="z49" w:id="31"/>
    <w:p>
      <w:pPr>
        <w:spacing w:after="0"/>
        <w:ind w:left="0"/>
        <w:jc w:val="both"/>
      </w:pPr>
      <w:r>
        <w:rPr>
          <w:rFonts w:ascii="Times New Roman"/>
          <w:b w:val="false"/>
          <w:i w:val="false"/>
          <w:color w:val="000000"/>
          <w:sz w:val="28"/>
        </w:rPr>
        <w:t xml:space="preserve">
      жаттығу жиындарына шақырылып, ұрыс қимылдары жүрiп жатқан кезде Ауғанстанға жiберiлген әскери мiндеттiлерге; </w:t>
      </w:r>
    </w:p>
    <w:bookmarkEnd w:id="31"/>
    <w:bookmarkStart w:name="z50" w:id="32"/>
    <w:p>
      <w:pPr>
        <w:spacing w:after="0"/>
        <w:ind w:left="0"/>
        <w:jc w:val="both"/>
      </w:pPr>
      <w:r>
        <w:rPr>
          <w:rFonts w:ascii="Times New Roman"/>
          <w:b w:val="false"/>
          <w:i w:val="false"/>
          <w:color w:val="000000"/>
          <w:sz w:val="28"/>
        </w:rPr>
        <w:t xml:space="preserve">
      ұрыс қимылдары жүрiп жатқан осы елге жүк жеткiзу үшiн Ауғанстанға жiберiлген автомобиль батальондарының әскери қызметшiлеріне; </w:t>
      </w:r>
    </w:p>
    <w:bookmarkEnd w:id="32"/>
    <w:bookmarkStart w:name="z51" w:id="33"/>
    <w:p>
      <w:pPr>
        <w:spacing w:after="0"/>
        <w:ind w:left="0"/>
        <w:jc w:val="both"/>
      </w:pPr>
      <w:r>
        <w:rPr>
          <w:rFonts w:ascii="Times New Roman"/>
          <w:b w:val="false"/>
          <w:i w:val="false"/>
          <w:color w:val="000000"/>
          <w:sz w:val="28"/>
        </w:rPr>
        <w:t xml:space="preserve">
      бұрынғы КСР Одағының аумағынан Ауғанстанға жауынгерлiк тапсырмаларды орындау үшiн ұшулар жасаған ұшу құрамының әскери қызметшiлерiне; </w:t>
      </w:r>
    </w:p>
    <w:bookmarkEnd w:id="33"/>
    <w:bookmarkStart w:name="z52" w:id="34"/>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30 айлық есептік көрсеткіш мөлшерінде жылына бір рет;</w:t>
      </w:r>
    </w:p>
    <w:bookmarkEnd w:id="34"/>
    <w:bookmarkStart w:name="z53" w:id="35"/>
    <w:p>
      <w:pPr>
        <w:spacing w:after="0"/>
        <w:ind w:left="0"/>
        <w:jc w:val="both"/>
      </w:pPr>
      <w:r>
        <w:rPr>
          <w:rFonts w:ascii="Times New Roman"/>
          <w:b w:val="false"/>
          <w:i w:val="false"/>
          <w:color w:val="000000"/>
          <w:sz w:val="28"/>
        </w:rPr>
        <w:t>
      Жеңілдіктер мен кепілдіктер жағынан Ұлы Отан соғысы мүгедектеріне теңестірілген адамдар, оның ішінде: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 30 айлық есептік көрсеткіш мөлшерінде жылына бір рет;</w:t>
      </w:r>
    </w:p>
    <w:bookmarkEnd w:id="35"/>
    <w:bookmarkStart w:name="z54" w:id="36"/>
    <w:p>
      <w:pPr>
        <w:spacing w:after="0"/>
        <w:ind w:left="0"/>
        <w:jc w:val="both"/>
      </w:pPr>
      <w:r>
        <w:rPr>
          <w:rFonts w:ascii="Times New Roman"/>
          <w:b w:val="false"/>
          <w:i w:val="false"/>
          <w:color w:val="000000"/>
          <w:sz w:val="28"/>
        </w:rPr>
        <w:t>
      4) 26 сәуір – Чернобыль АЭС-індегі апатқа ұшырағандарды еске алу күніне орай:</w:t>
      </w:r>
    </w:p>
    <w:bookmarkEnd w:id="36"/>
    <w:bookmarkStart w:name="z55" w:id="37"/>
    <w:p>
      <w:pPr>
        <w:spacing w:after="0"/>
        <w:ind w:left="0"/>
        <w:jc w:val="both"/>
      </w:pPr>
      <w:r>
        <w:rPr>
          <w:rFonts w:ascii="Times New Roman"/>
          <w:b w:val="false"/>
          <w:i w:val="false"/>
          <w:color w:val="000000"/>
          <w:sz w:val="28"/>
        </w:rPr>
        <w:t>
      1986-1987 жылдары Чернобыль АЭС-індегі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 мөлшерінде жылына бір рет;</w:t>
      </w:r>
    </w:p>
    <w:bookmarkEnd w:id="37"/>
    <w:bookmarkStart w:name="z56" w:id="38"/>
    <w:p>
      <w:pPr>
        <w:spacing w:after="0"/>
        <w:ind w:left="0"/>
        <w:jc w:val="both"/>
      </w:pPr>
      <w:r>
        <w:rPr>
          <w:rFonts w:ascii="Times New Roman"/>
          <w:b w:val="false"/>
          <w:i w:val="false"/>
          <w:color w:val="000000"/>
          <w:sz w:val="28"/>
        </w:rPr>
        <w:t>
      5) 29 тамыз – Халықаралық ядролық сынақтарға қарсы іс-қимыл күніне орай:</w:t>
      </w:r>
    </w:p>
    <w:bookmarkEnd w:id="38"/>
    <w:bookmarkStart w:name="z57" w:id="39"/>
    <w:p>
      <w:pPr>
        <w:spacing w:after="0"/>
        <w:ind w:left="0"/>
        <w:jc w:val="both"/>
      </w:pPr>
      <w:r>
        <w:rPr>
          <w:rFonts w:ascii="Times New Roman"/>
          <w:b w:val="false"/>
          <w:i w:val="false"/>
          <w:color w:val="000000"/>
          <w:sz w:val="28"/>
        </w:rPr>
        <w:t>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- 30 айлық есептік көрсеткіш мөлшерінде жылына бір рет.</w:t>
      </w:r>
    </w:p>
    <w:bookmarkEnd w:id="39"/>
    <w:bookmarkStart w:name="z58" w:id="40"/>
    <w:p>
      <w:pPr>
        <w:spacing w:after="0"/>
        <w:ind w:left="0"/>
        <w:jc w:val="both"/>
      </w:pPr>
      <w:r>
        <w:rPr>
          <w:rFonts w:ascii="Times New Roman"/>
          <w:b w:val="false"/>
          <w:i w:val="false"/>
          <w:color w:val="000000"/>
          <w:sz w:val="28"/>
        </w:rPr>
        <w:t>
      6. Әлеуметтік қолдау ретінде әлеуметтік көмекті алушылардың санаттары:</w:t>
      </w:r>
    </w:p>
    <w:bookmarkEnd w:id="40"/>
    <w:bookmarkStart w:name="z59" w:id="41"/>
    <w:p>
      <w:pPr>
        <w:spacing w:after="0"/>
        <w:ind w:left="0"/>
        <w:jc w:val="both"/>
      </w:pPr>
      <w:r>
        <w:rPr>
          <w:rFonts w:ascii="Times New Roman"/>
          <w:b w:val="false"/>
          <w:i w:val="false"/>
          <w:color w:val="000000"/>
          <w:sz w:val="28"/>
        </w:rPr>
        <w:t>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 көрсетіледі.</w:t>
      </w:r>
    </w:p>
    <w:bookmarkEnd w:id="41"/>
    <w:bookmarkStart w:name="z60" w:id="42"/>
    <w:p>
      <w:pPr>
        <w:spacing w:after="0"/>
        <w:ind w:left="0"/>
        <w:jc w:val="both"/>
      </w:pPr>
      <w:r>
        <w:rPr>
          <w:rFonts w:ascii="Times New Roman"/>
          <w:b w:val="false"/>
          <w:i w:val="false"/>
          <w:color w:val="000000"/>
          <w:sz w:val="28"/>
        </w:rPr>
        <w:t>
      7. Өмірлік қиын жағдай туындаған кезде алушылар санатының тізбесі мен әлеуметтік көмектің шекті шамалары:</w:t>
      </w:r>
    </w:p>
    <w:bookmarkEnd w:id="42"/>
    <w:bookmarkStart w:name="z61" w:id="43"/>
    <w:p>
      <w:pPr>
        <w:spacing w:after="0"/>
        <w:ind w:left="0"/>
        <w:jc w:val="both"/>
      </w:pPr>
      <w:r>
        <w:rPr>
          <w:rFonts w:ascii="Times New Roman"/>
          <w:b w:val="false"/>
          <w:i w:val="false"/>
          <w:color w:val="000000"/>
          <w:sz w:val="28"/>
        </w:rPr>
        <w:t>
      1) табиғи зiлзаланың немесе өрттiң салдарынан азаматқа (отбасына) не оның мүлкіне келген зардабын жоюға – бір рет, әрбір отбасы мүшесіне 40 айлық есептік көрсеткішке дейін, бірақ бір отбасына 150 айлық есептік көрсеткіштен артық емес;</w:t>
      </w:r>
    </w:p>
    <w:bookmarkEnd w:id="43"/>
    <w:bookmarkStart w:name="z62" w:id="44"/>
    <w:p>
      <w:pPr>
        <w:spacing w:after="0"/>
        <w:ind w:left="0"/>
        <w:jc w:val="both"/>
      </w:pPr>
      <w:r>
        <w:rPr>
          <w:rFonts w:ascii="Times New Roman"/>
          <w:b w:val="false"/>
          <w:i w:val="false"/>
          <w:color w:val="000000"/>
          <w:sz w:val="28"/>
        </w:rPr>
        <w:t>
      2) мамандандырылған туберкулезге қарсы медициналық ұйымнан шығарылған, туберкулезден емделудің сүйемелдеу сатысындағы азаматтарға табыстарын есепке алмай, қосымша тамақтануға - ай сайын 10 айлық есептік көрсеткіштен артық емес;</w:t>
      </w:r>
    </w:p>
    <w:bookmarkEnd w:id="44"/>
    <w:bookmarkStart w:name="z63" w:id="45"/>
    <w:p>
      <w:pPr>
        <w:spacing w:after="0"/>
        <w:ind w:left="0"/>
        <w:jc w:val="both"/>
      </w:pPr>
      <w:r>
        <w:rPr>
          <w:rFonts w:ascii="Times New Roman"/>
          <w:b w:val="false"/>
          <w:i w:val="false"/>
          <w:color w:val="000000"/>
          <w:sz w:val="28"/>
        </w:rPr>
        <w:t xml:space="preserve">
      3) гемобластоздар мен апластикалық анемияны қосқанда гемотологиялық аурулармен ауыратын диспансерлік есепте тұрған балалардың ата-аналарына немесе өзге де заңды өкілдеріне - ай сайын 7,6 айлық есептік көрсеткіштен артық емес; </w:t>
      </w:r>
    </w:p>
    <w:bookmarkEnd w:id="45"/>
    <w:bookmarkStart w:name="z64" w:id="46"/>
    <w:p>
      <w:pPr>
        <w:spacing w:after="0"/>
        <w:ind w:left="0"/>
        <w:jc w:val="both"/>
      </w:pPr>
      <w:r>
        <w:rPr>
          <w:rFonts w:ascii="Times New Roman"/>
          <w:b w:val="false"/>
          <w:i w:val="false"/>
          <w:color w:val="000000"/>
          <w:sz w:val="28"/>
        </w:rPr>
        <w:t>
      4) өтініш жасалған тоқсанның алдындағы тоқсанда отбасының (азаматтың)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 шекті шама 10 айлық есептік көрсеткіштен аспайтын мөлшерде көрсетіледі.</w:t>
      </w:r>
    </w:p>
    <w:bookmarkEnd w:id="46"/>
    <w:bookmarkStart w:name="z65" w:id="47"/>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w:t>
      </w:r>
    </w:p>
    <w:bookmarkEnd w:id="47"/>
    <w:bookmarkStart w:name="z66" w:id="48"/>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48"/>
    <w:bookmarkStart w:name="z67" w:id="49"/>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49"/>
    <w:bookmarkStart w:name="z68" w:id="50"/>
    <w:p>
      <w:pPr>
        <w:spacing w:after="0"/>
        <w:ind w:left="0"/>
        <w:jc w:val="both"/>
      </w:pPr>
      <w:r>
        <w:rPr>
          <w:rFonts w:ascii="Times New Roman"/>
          <w:b w:val="false"/>
          <w:i w:val="false"/>
          <w:color w:val="000000"/>
          <w:sz w:val="28"/>
        </w:rPr>
        <w:t>
      3) Жаңақорған аудандық мәслихаты ең төмен күнкөріс деңгейіне еселік қатынаста белгілейтін шектен аспайтын жан басына шаққандағы орташа табыстың болуы негіздеме болып табылады.</w:t>
      </w:r>
    </w:p>
    <w:bookmarkEnd w:id="50"/>
    <w:bookmarkStart w:name="z69" w:id="51"/>
    <w:p>
      <w:pPr>
        <w:spacing w:after="0"/>
        <w:ind w:left="0"/>
        <w:jc w:val="both"/>
      </w:pPr>
      <w:r>
        <w:rPr>
          <w:rFonts w:ascii="Times New Roman"/>
          <w:b w:val="false"/>
          <w:i w:val="false"/>
          <w:color w:val="000000"/>
          <w:sz w:val="28"/>
        </w:rPr>
        <w:t>
      9.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51"/>
    <w:bookmarkStart w:name="z70" w:id="52"/>
    <w:p>
      <w:pPr>
        <w:spacing w:after="0"/>
        <w:ind w:left="0"/>
        <w:jc w:val="left"/>
      </w:pPr>
      <w:r>
        <w:rPr>
          <w:rFonts w:ascii="Times New Roman"/>
          <w:b/>
          <w:i w:val="false"/>
          <w:color w:val="000000"/>
        </w:rPr>
        <w:t xml:space="preserve"> 3. Әлеуметтiк көмек көрсету тәртiбi</w:t>
      </w:r>
    </w:p>
    <w:bookmarkEnd w:id="52"/>
    <w:bookmarkStart w:name="z71" w:id="53"/>
    <w:p>
      <w:pPr>
        <w:spacing w:after="0"/>
        <w:ind w:left="0"/>
        <w:jc w:val="both"/>
      </w:pPr>
      <w:r>
        <w:rPr>
          <w:rFonts w:ascii="Times New Roman"/>
          <w:b w:val="false"/>
          <w:i w:val="false"/>
          <w:color w:val="000000"/>
          <w:sz w:val="28"/>
        </w:rPr>
        <w:t>
      10.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p>
    <w:bookmarkEnd w:id="53"/>
    <w:bookmarkStart w:name="z72" w:id="54"/>
    <w:p>
      <w:pPr>
        <w:spacing w:after="0"/>
        <w:ind w:left="0"/>
        <w:jc w:val="both"/>
      </w:pPr>
      <w:r>
        <w:rPr>
          <w:rFonts w:ascii="Times New Roman"/>
          <w:b w:val="false"/>
          <w:i w:val="false"/>
          <w:color w:val="000000"/>
          <w:sz w:val="28"/>
        </w:rPr>
        <w:t>
      11. Өмiрлiк қиын жағдай туындаған кезде әлеуметтiк көмек алу үшiн өтiнiш берушi өзiнiң немесе отбасының атынан уәкiлеттi органға немесе кент, ауылдық округтың әкiмiне өтiнiшке қоса мынадай құжаттарды:</w:t>
      </w:r>
    </w:p>
    <w:bookmarkEnd w:id="54"/>
    <w:bookmarkStart w:name="z73" w:id="55"/>
    <w:p>
      <w:pPr>
        <w:spacing w:after="0"/>
        <w:ind w:left="0"/>
        <w:jc w:val="both"/>
      </w:pPr>
      <w:r>
        <w:rPr>
          <w:rFonts w:ascii="Times New Roman"/>
          <w:b w:val="false"/>
          <w:i w:val="false"/>
          <w:color w:val="000000"/>
          <w:sz w:val="28"/>
        </w:rPr>
        <w:t>
      1) жеке басын куәландыратын құжатты;</w:t>
      </w:r>
    </w:p>
    <w:bookmarkEnd w:id="55"/>
    <w:bookmarkStart w:name="z74" w:id="56"/>
    <w:p>
      <w:pPr>
        <w:spacing w:after="0"/>
        <w:ind w:left="0"/>
        <w:jc w:val="both"/>
      </w:pPr>
      <w:r>
        <w:rPr>
          <w:rFonts w:ascii="Times New Roman"/>
          <w:b w:val="false"/>
          <w:i w:val="false"/>
          <w:color w:val="000000"/>
          <w:sz w:val="28"/>
        </w:rPr>
        <w:t>
      2) тұрақты тұрғылықты жерi бойынша тiркелгенiн растайтын құжатты;</w:t>
      </w:r>
    </w:p>
    <w:bookmarkEnd w:id="56"/>
    <w:bookmarkStart w:name="z75" w:id="57"/>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берушінің отбасы құрамы туралы мәлiметтердi;</w:t>
      </w:r>
    </w:p>
    <w:bookmarkEnd w:id="57"/>
    <w:bookmarkStart w:name="z76" w:id="58"/>
    <w:p>
      <w:pPr>
        <w:spacing w:after="0"/>
        <w:ind w:left="0"/>
        <w:jc w:val="both"/>
      </w:pPr>
      <w:r>
        <w:rPr>
          <w:rFonts w:ascii="Times New Roman"/>
          <w:b w:val="false"/>
          <w:i w:val="false"/>
          <w:color w:val="000000"/>
          <w:sz w:val="28"/>
        </w:rPr>
        <w:t>
      4) адамның (отбасы мүшелерiнiң) табыстары туралы мәлiметтердi;</w:t>
      </w:r>
    </w:p>
    <w:bookmarkEnd w:id="58"/>
    <w:bookmarkStart w:name="z77" w:id="59"/>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bookmarkEnd w:id="59"/>
    <w:bookmarkStart w:name="z78" w:id="60"/>
    <w:p>
      <w:pPr>
        <w:spacing w:after="0"/>
        <w:ind w:left="0"/>
        <w:jc w:val="both"/>
      </w:pPr>
      <w:r>
        <w:rPr>
          <w:rFonts w:ascii="Times New Roman"/>
          <w:b w:val="false"/>
          <w:i w:val="false"/>
          <w:color w:val="000000"/>
          <w:sz w:val="28"/>
        </w:rPr>
        <w:t xml:space="preserve">
      Бұл ретте, табиғи зілзаланың немесе өрттің салдарынан өмірлік қиын жағдай туындаған кезде, азамат (отбасы) уәкілетті органға немесе кент, ауылдық округтің әкіміне, өмірлік қиын жағдай туындаған сәттен бастап үш ай мерзімінен кешіктірмей өтініш білдіреді. </w:t>
      </w:r>
    </w:p>
    <w:bookmarkEnd w:id="60"/>
    <w:bookmarkStart w:name="z79" w:id="61"/>
    <w:p>
      <w:pPr>
        <w:spacing w:after="0"/>
        <w:ind w:left="0"/>
        <w:jc w:val="both"/>
      </w:pPr>
      <w:r>
        <w:rPr>
          <w:rFonts w:ascii="Times New Roman"/>
          <w:b w:val="false"/>
          <w:i w:val="false"/>
          <w:color w:val="000000"/>
          <w:sz w:val="28"/>
        </w:rPr>
        <w:t>
      12. Құжаттар салыстырып тексеру үшiн түпнұсқаларда және көшiрмелерде ұсынылады, содан кейiн құжаттардың түпнұсқалары өтiнiш берушiге қайтарылады.</w:t>
      </w:r>
    </w:p>
    <w:bookmarkEnd w:id="61"/>
    <w:bookmarkStart w:name="z80" w:id="62"/>
    <w:p>
      <w:pPr>
        <w:spacing w:after="0"/>
        <w:ind w:left="0"/>
        <w:jc w:val="both"/>
      </w:pPr>
      <w:r>
        <w:rPr>
          <w:rFonts w:ascii="Times New Roman"/>
          <w:b w:val="false"/>
          <w:i w:val="false"/>
          <w:color w:val="000000"/>
          <w:sz w:val="28"/>
        </w:rPr>
        <w:t>
      13. Өмiрлiк қиын жағдай туындаған кезде әлеуметтiк көмек көрсетуге өтiнiш келiп түскен кезде уәкiлеттi орган немесе кент,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p>
    <w:bookmarkEnd w:id="62"/>
    <w:bookmarkStart w:name="z81" w:id="63"/>
    <w:p>
      <w:pPr>
        <w:spacing w:after="0"/>
        <w:ind w:left="0"/>
        <w:jc w:val="both"/>
      </w:pPr>
      <w:r>
        <w:rPr>
          <w:rFonts w:ascii="Times New Roman"/>
          <w:b w:val="false"/>
          <w:i w:val="false"/>
          <w:color w:val="000000"/>
          <w:sz w:val="28"/>
        </w:rPr>
        <w:t xml:space="preserve">
      14.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ауылдық округ әкiмiне жiбередi.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p>
    <w:bookmarkEnd w:id="63"/>
    <w:bookmarkStart w:name="z82" w:id="64"/>
    <w:p>
      <w:pPr>
        <w:spacing w:after="0"/>
        <w:ind w:left="0"/>
        <w:jc w:val="both"/>
      </w:pPr>
      <w:r>
        <w:rPr>
          <w:rFonts w:ascii="Times New Roman"/>
          <w:b w:val="false"/>
          <w:i w:val="false"/>
          <w:color w:val="000000"/>
          <w:sz w:val="28"/>
        </w:rPr>
        <w:t>
      15.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64"/>
    <w:bookmarkStart w:name="z83" w:id="65"/>
    <w:p>
      <w:pPr>
        <w:spacing w:after="0"/>
        <w:ind w:left="0"/>
        <w:jc w:val="both"/>
      </w:pPr>
      <w:r>
        <w:rPr>
          <w:rFonts w:ascii="Times New Roman"/>
          <w:b w:val="false"/>
          <w:i w:val="false"/>
          <w:color w:val="000000"/>
          <w:sz w:val="28"/>
        </w:rPr>
        <w:t>
      16.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65"/>
    <w:bookmarkStart w:name="z84" w:id="66"/>
    <w:p>
      <w:pPr>
        <w:spacing w:after="0"/>
        <w:ind w:left="0"/>
        <w:jc w:val="both"/>
      </w:pPr>
      <w:r>
        <w:rPr>
          <w:rFonts w:ascii="Times New Roman"/>
          <w:b w:val="false"/>
          <w:i w:val="false"/>
          <w:color w:val="000000"/>
          <w:sz w:val="28"/>
        </w:rPr>
        <w:t>
      17. Уәкiлеттi орган учаскелiк комиссиядан немесе кент,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66"/>
    <w:bookmarkStart w:name="z85" w:id="67"/>
    <w:p>
      <w:pPr>
        <w:spacing w:after="0"/>
        <w:ind w:left="0"/>
        <w:jc w:val="both"/>
      </w:pPr>
      <w:r>
        <w:rPr>
          <w:rFonts w:ascii="Times New Roman"/>
          <w:b w:val="false"/>
          <w:i w:val="false"/>
          <w:color w:val="000000"/>
          <w:sz w:val="28"/>
        </w:rPr>
        <w:t>
      18.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67"/>
    <w:bookmarkStart w:name="z86" w:id="68"/>
    <w:p>
      <w:pPr>
        <w:spacing w:after="0"/>
        <w:ind w:left="0"/>
        <w:jc w:val="both"/>
      </w:pPr>
      <w:r>
        <w:rPr>
          <w:rFonts w:ascii="Times New Roman"/>
          <w:b w:val="false"/>
          <w:i w:val="false"/>
          <w:color w:val="000000"/>
          <w:sz w:val="28"/>
        </w:rPr>
        <w:t>
      19.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68"/>
    <w:bookmarkStart w:name="z87" w:id="6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69"/>
    <w:bookmarkStart w:name="z88" w:id="70"/>
    <w:p>
      <w:pPr>
        <w:spacing w:after="0"/>
        <w:ind w:left="0"/>
        <w:jc w:val="both"/>
      </w:pPr>
      <w:r>
        <w:rPr>
          <w:rFonts w:ascii="Times New Roman"/>
          <w:b w:val="false"/>
          <w:i w:val="false"/>
          <w:color w:val="000000"/>
          <w:sz w:val="28"/>
        </w:rPr>
        <w:t>
      20.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70"/>
    <w:bookmarkStart w:name="z89" w:id="71"/>
    <w:p>
      <w:pPr>
        <w:spacing w:after="0"/>
        <w:ind w:left="0"/>
        <w:jc w:val="left"/>
      </w:pPr>
      <w:r>
        <w:rPr>
          <w:rFonts w:ascii="Times New Roman"/>
          <w:b/>
          <w:i w:val="false"/>
          <w:color w:val="000000"/>
        </w:rPr>
        <w:t xml:space="preserve"> 4. Әлеуметтiк көмек көрсетуден бас тарту, көрсетiлетiн әлеуметтiк көмектi тоқтату және қайтару үшiн негiздемелер</w:t>
      </w:r>
    </w:p>
    <w:bookmarkEnd w:id="71"/>
    <w:bookmarkStart w:name="z90" w:id="72"/>
    <w:p>
      <w:pPr>
        <w:spacing w:after="0"/>
        <w:ind w:left="0"/>
        <w:jc w:val="both"/>
      </w:pPr>
      <w:r>
        <w:rPr>
          <w:rFonts w:ascii="Times New Roman"/>
          <w:b w:val="false"/>
          <w:i w:val="false"/>
          <w:color w:val="000000"/>
          <w:sz w:val="28"/>
        </w:rPr>
        <w:t>
      21. Әлеуметтiк көмек көрсетуден бас тарту:</w:t>
      </w:r>
    </w:p>
    <w:bookmarkEnd w:id="72"/>
    <w:bookmarkStart w:name="z91" w:id="73"/>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73"/>
    <w:bookmarkStart w:name="z92" w:id="74"/>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74"/>
    <w:bookmarkStart w:name="z93" w:id="75"/>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Жаңақорған аудандық мәслихаты белгілеген шектен артқан жағдайларда жүзеге асырылады.</w:t>
      </w:r>
    </w:p>
    <w:bookmarkEnd w:id="75"/>
    <w:bookmarkStart w:name="z94" w:id="76"/>
    <w:p>
      <w:pPr>
        <w:spacing w:after="0"/>
        <w:ind w:left="0"/>
        <w:jc w:val="both"/>
      </w:pPr>
      <w:r>
        <w:rPr>
          <w:rFonts w:ascii="Times New Roman"/>
          <w:b w:val="false"/>
          <w:i w:val="false"/>
          <w:color w:val="000000"/>
          <w:sz w:val="28"/>
        </w:rPr>
        <w:t>
      22. Әлеуметтiк көмек:</w:t>
      </w:r>
    </w:p>
    <w:bookmarkEnd w:id="76"/>
    <w:bookmarkStart w:name="z95" w:id="77"/>
    <w:p>
      <w:pPr>
        <w:spacing w:after="0"/>
        <w:ind w:left="0"/>
        <w:jc w:val="both"/>
      </w:pPr>
      <w:r>
        <w:rPr>
          <w:rFonts w:ascii="Times New Roman"/>
          <w:b w:val="false"/>
          <w:i w:val="false"/>
          <w:color w:val="000000"/>
          <w:sz w:val="28"/>
        </w:rPr>
        <w:t>
      1) алушы қайтыс болған;</w:t>
      </w:r>
    </w:p>
    <w:bookmarkEnd w:id="77"/>
    <w:bookmarkStart w:name="z96" w:id="78"/>
    <w:p>
      <w:pPr>
        <w:spacing w:after="0"/>
        <w:ind w:left="0"/>
        <w:jc w:val="both"/>
      </w:pPr>
      <w:r>
        <w:rPr>
          <w:rFonts w:ascii="Times New Roman"/>
          <w:b w:val="false"/>
          <w:i w:val="false"/>
          <w:color w:val="000000"/>
          <w:sz w:val="28"/>
        </w:rPr>
        <w:t>
      2) алушы тиiстi әкiмшiлiк-аумақтық бiрлiктiң шегiнен тыс тұрақты тұруға кеткен;</w:t>
      </w:r>
    </w:p>
    <w:bookmarkEnd w:id="78"/>
    <w:bookmarkStart w:name="z97" w:id="79"/>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9"/>
    <w:bookmarkStart w:name="z98" w:id="80"/>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80"/>
    <w:bookmarkStart w:name="z99" w:id="81"/>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81"/>
    <w:bookmarkStart w:name="z100" w:id="82"/>
    <w:p>
      <w:pPr>
        <w:spacing w:after="0"/>
        <w:ind w:left="0"/>
        <w:jc w:val="both"/>
      </w:pPr>
      <w:r>
        <w:rPr>
          <w:rFonts w:ascii="Times New Roman"/>
          <w:b w:val="false"/>
          <w:i w:val="false"/>
          <w:color w:val="000000"/>
          <w:sz w:val="28"/>
        </w:rPr>
        <w:t>
      23. Артық төленген сомалар ерiктi немесе Қазақстан Республикасының заңнамасында белгiленген өзгеше тәртiппен қайтаруға жатады.</w:t>
      </w:r>
    </w:p>
    <w:bookmarkEnd w:id="82"/>
    <w:bookmarkStart w:name="z101" w:id="83"/>
    <w:p>
      <w:pPr>
        <w:spacing w:after="0"/>
        <w:ind w:left="0"/>
        <w:jc w:val="left"/>
      </w:pPr>
      <w:r>
        <w:rPr>
          <w:rFonts w:ascii="Times New Roman"/>
          <w:b/>
          <w:i w:val="false"/>
          <w:color w:val="000000"/>
        </w:rPr>
        <w:t xml:space="preserve"> 5. Әлеуметтік көмекті төлеу және қаржыландыру</w:t>
      </w:r>
    </w:p>
    <w:bookmarkEnd w:id="83"/>
    <w:bookmarkStart w:name="z102" w:id="84"/>
    <w:p>
      <w:pPr>
        <w:spacing w:after="0"/>
        <w:ind w:left="0"/>
        <w:jc w:val="both"/>
      </w:pPr>
      <w:r>
        <w:rPr>
          <w:rFonts w:ascii="Times New Roman"/>
          <w:b w:val="false"/>
          <w:i w:val="false"/>
          <w:color w:val="000000"/>
          <w:sz w:val="28"/>
        </w:rPr>
        <w:t>
      24. Әлеуметтік көмек екінші деңгейдегі банктердегі және банктік қызметтің жекелеген түрлерін жүзеге асыратын ұйымдардағы алушылардың жеке шоттарына ақшалай сомаларды аудару жолымен жүргізіледі.</w:t>
      </w:r>
    </w:p>
    <w:bookmarkEnd w:id="84"/>
    <w:bookmarkStart w:name="z103" w:id="85"/>
    <w:p>
      <w:pPr>
        <w:spacing w:after="0"/>
        <w:ind w:left="0"/>
        <w:jc w:val="both"/>
      </w:pPr>
      <w:r>
        <w:rPr>
          <w:rFonts w:ascii="Times New Roman"/>
          <w:b w:val="false"/>
          <w:i w:val="false"/>
          <w:color w:val="000000"/>
          <w:sz w:val="28"/>
        </w:rPr>
        <w:t xml:space="preserve">
      25.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 </w:t>
      </w:r>
    </w:p>
    <w:bookmarkEnd w:id="85"/>
    <w:bookmarkStart w:name="z104" w:id="86"/>
    <w:p>
      <w:pPr>
        <w:spacing w:after="0"/>
        <w:ind w:left="0"/>
        <w:jc w:val="both"/>
      </w:pPr>
      <w:r>
        <w:rPr>
          <w:rFonts w:ascii="Times New Roman"/>
          <w:b w:val="false"/>
          <w:i w:val="false"/>
          <w:color w:val="000000"/>
          <w:sz w:val="28"/>
        </w:rPr>
        <w:t>
      26. Әлеуметтік көмек беруге шығыстарды қаржыландыру аудан бюджетінде көзделген ағымдағы қаржылық жылға арналған қаражат шегінде жүзеге асырылады.</w:t>
      </w:r>
    </w:p>
    <w:bookmarkEnd w:id="86"/>
    <w:bookmarkStart w:name="z105" w:id="87"/>
    <w:p>
      <w:pPr>
        <w:spacing w:after="0"/>
        <w:ind w:left="0"/>
        <w:jc w:val="left"/>
      </w:pPr>
      <w:r>
        <w:rPr>
          <w:rFonts w:ascii="Times New Roman"/>
          <w:b/>
          <w:i w:val="false"/>
          <w:color w:val="000000"/>
        </w:rPr>
        <w:t xml:space="preserve"> 6. Қорытынды ереже</w:t>
      </w:r>
    </w:p>
    <w:bookmarkEnd w:id="87"/>
    <w:bookmarkStart w:name="z106" w:id="88"/>
    <w:p>
      <w:pPr>
        <w:spacing w:after="0"/>
        <w:ind w:left="0"/>
        <w:jc w:val="both"/>
      </w:pPr>
      <w:r>
        <w:rPr>
          <w:rFonts w:ascii="Times New Roman"/>
          <w:b w:val="false"/>
          <w:i w:val="false"/>
          <w:color w:val="000000"/>
          <w:sz w:val="28"/>
        </w:rPr>
        <w:t>
      27.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мөлшерлерiн белгiлеу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мұқтаж азаматтардың жекелеген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санаттарының тiзбесiн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89"/>
    <w:p>
      <w:pPr>
        <w:spacing w:after="0"/>
        <w:ind w:left="0"/>
        <w:jc w:val="both"/>
      </w:pPr>
      <w:r>
        <w:rPr>
          <w:rFonts w:ascii="Times New Roman"/>
          <w:b w:val="false"/>
          <w:i w:val="false"/>
          <w:color w:val="000000"/>
          <w:sz w:val="28"/>
        </w:rPr>
        <w:t>
      Отбасыны тiркеу нөмiрi ____________</w:t>
      </w:r>
    </w:p>
    <w:bookmarkEnd w:id="89"/>
    <w:bookmarkStart w:name="z114" w:id="90"/>
    <w:p>
      <w:pPr>
        <w:spacing w:after="0"/>
        <w:ind w:left="0"/>
        <w:jc w:val="left"/>
      </w:pPr>
      <w:r>
        <w:rPr>
          <w:rFonts w:ascii="Times New Roman"/>
          <w:b/>
          <w:i w:val="false"/>
          <w:color w:val="000000"/>
        </w:rPr>
        <w:t xml:space="preserve"> Өтiнiш берушiнiң отбасы құрамы туралы мәлiметтер</w:t>
      </w:r>
    </w:p>
    <w:bookmarkEnd w:id="90"/>
    <w:bookmarkStart w:name="z115" w:id="91"/>
    <w:p>
      <w:pPr>
        <w:spacing w:after="0"/>
        <w:ind w:left="0"/>
        <w:jc w:val="both"/>
      </w:pPr>
      <w:r>
        <w:rPr>
          <w:rFonts w:ascii="Times New Roman"/>
          <w:b w:val="false"/>
          <w:i w:val="false"/>
          <w:color w:val="000000"/>
          <w:sz w:val="28"/>
        </w:rPr>
        <w:t>
      _________________________ ________________________</w:t>
      </w:r>
    </w:p>
    <w:bookmarkEnd w:id="91"/>
    <w:bookmarkStart w:name="z116" w:id="92"/>
    <w:p>
      <w:pPr>
        <w:spacing w:after="0"/>
        <w:ind w:left="0"/>
        <w:jc w:val="both"/>
      </w:pPr>
      <w:r>
        <w:rPr>
          <w:rFonts w:ascii="Times New Roman"/>
          <w:b w:val="false"/>
          <w:i w:val="false"/>
          <w:color w:val="000000"/>
          <w:sz w:val="28"/>
        </w:rPr>
        <w:t>
      (Өтiнiш берушiнiң Т.А.Ә.) (үйiнiң мекенжайы, тел.)</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4942"/>
        <w:gridCol w:w="4448"/>
        <w:gridCol w:w="1456"/>
      </w:tblGrid>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3"/>
          <w:p>
            <w:pPr>
              <w:spacing w:after="20"/>
              <w:ind w:left="20"/>
              <w:jc w:val="both"/>
            </w:pPr>
            <w:r>
              <w:rPr>
                <w:rFonts w:ascii="Times New Roman"/>
                <w:b w:val="false"/>
                <w:i w:val="false"/>
                <w:color w:val="000000"/>
                <w:sz w:val="20"/>
              </w:rPr>
              <w:t>
№</w:t>
            </w:r>
          </w:p>
          <w:bookmarkEnd w:id="93"/>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мүшелерiнiң Т.А.Ә.</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4"/>
          <w:p>
            <w:pPr>
              <w:spacing w:after="20"/>
              <w:ind w:left="20"/>
              <w:jc w:val="both"/>
            </w:pPr>
            <w:r>
              <w:rPr>
                <w:rFonts w:ascii="Times New Roman"/>
                <w:b w:val="false"/>
                <w:i w:val="false"/>
                <w:color w:val="000000"/>
                <w:sz w:val="20"/>
              </w:rPr>
              <w:t>
 </w:t>
            </w:r>
          </w:p>
          <w:bookmarkEnd w:id="94"/>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5"/>
          <w:p>
            <w:pPr>
              <w:spacing w:after="20"/>
              <w:ind w:left="20"/>
              <w:jc w:val="both"/>
            </w:pPr>
            <w:r>
              <w:rPr>
                <w:rFonts w:ascii="Times New Roman"/>
                <w:b w:val="false"/>
                <w:i w:val="false"/>
                <w:color w:val="000000"/>
                <w:sz w:val="20"/>
              </w:rPr>
              <w:t>
 </w:t>
            </w:r>
          </w:p>
          <w:bookmarkEnd w:id="95"/>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6"/>
          <w:p>
            <w:pPr>
              <w:spacing w:after="20"/>
              <w:ind w:left="20"/>
              <w:jc w:val="both"/>
            </w:pPr>
            <w:r>
              <w:rPr>
                <w:rFonts w:ascii="Times New Roman"/>
                <w:b w:val="false"/>
                <w:i w:val="false"/>
                <w:color w:val="000000"/>
                <w:sz w:val="20"/>
              </w:rPr>
              <w:t>
 </w:t>
            </w:r>
          </w:p>
          <w:bookmarkEnd w:id="96"/>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97"/>
    <w:p>
      <w:pPr>
        <w:spacing w:after="0"/>
        <w:ind w:left="0"/>
        <w:jc w:val="both"/>
      </w:pPr>
      <w:r>
        <w:rPr>
          <w:rFonts w:ascii="Times New Roman"/>
          <w:b w:val="false"/>
          <w:i w:val="false"/>
          <w:color w:val="000000"/>
          <w:sz w:val="28"/>
        </w:rPr>
        <w:t>
      Өтiнiш берушiнiң қолы __________________ Күнi ______________</w:t>
      </w:r>
    </w:p>
    <w:bookmarkEnd w:id="97"/>
    <w:bookmarkStart w:name="z122" w:id="98"/>
    <w:p>
      <w:pPr>
        <w:spacing w:after="0"/>
        <w:ind w:left="0"/>
        <w:jc w:val="both"/>
      </w:pPr>
      <w:r>
        <w:rPr>
          <w:rFonts w:ascii="Times New Roman"/>
          <w:b w:val="false"/>
          <w:i w:val="false"/>
          <w:color w:val="000000"/>
          <w:sz w:val="28"/>
        </w:rPr>
        <w:t>
      Отбасының құрамы туралы</w:t>
      </w:r>
    </w:p>
    <w:bookmarkEnd w:id="98"/>
    <w:bookmarkStart w:name="z123" w:id="99"/>
    <w:p>
      <w:pPr>
        <w:spacing w:after="0"/>
        <w:ind w:left="0"/>
        <w:jc w:val="both"/>
      </w:pPr>
      <w:r>
        <w:rPr>
          <w:rFonts w:ascii="Times New Roman"/>
          <w:b w:val="false"/>
          <w:i w:val="false"/>
          <w:color w:val="000000"/>
          <w:sz w:val="28"/>
        </w:rPr>
        <w:t>
      мәлiметтердi куәландыруға уәкiлеттi</w:t>
      </w:r>
    </w:p>
    <w:bookmarkEnd w:id="99"/>
    <w:bookmarkStart w:name="z124" w:id="100"/>
    <w:p>
      <w:pPr>
        <w:spacing w:after="0"/>
        <w:ind w:left="0"/>
        <w:jc w:val="both"/>
      </w:pPr>
      <w:r>
        <w:rPr>
          <w:rFonts w:ascii="Times New Roman"/>
          <w:b w:val="false"/>
          <w:i w:val="false"/>
          <w:color w:val="000000"/>
          <w:sz w:val="28"/>
        </w:rPr>
        <w:t>
      органның лауазымды адамының Т.А.Ә. _____________________</w:t>
      </w:r>
    </w:p>
    <w:bookmarkEnd w:id="100"/>
    <w:bookmarkStart w:name="z125" w:id="101"/>
    <w:p>
      <w:pPr>
        <w:spacing w:after="0"/>
        <w:ind w:left="0"/>
        <w:jc w:val="both"/>
      </w:pPr>
      <w:r>
        <w:rPr>
          <w:rFonts w:ascii="Times New Roman"/>
          <w:b w:val="false"/>
          <w:i w:val="false"/>
          <w:color w:val="000000"/>
          <w:sz w:val="28"/>
        </w:rPr>
        <w:t>
       (қолы)</w:t>
      </w:r>
    </w:p>
    <w:bookmarkEnd w:id="101"/>
    <w:bookmarkStart w:name="z126" w:id="102"/>
    <w:p>
      <w:pPr>
        <w:spacing w:after="0"/>
        <w:ind w:left="0"/>
        <w:jc w:val="both"/>
      </w:pPr>
      <w:r>
        <w:rPr>
          <w:rFonts w:ascii="Times New Roman"/>
          <w:b w:val="false"/>
          <w:i w:val="false"/>
          <w:color w:val="000000"/>
          <w:sz w:val="28"/>
        </w:rPr>
        <w:t>
      Аббревиатураның толық жазылуы:</w:t>
      </w:r>
    </w:p>
    <w:bookmarkEnd w:id="102"/>
    <w:bookmarkStart w:name="z127" w:id="103"/>
    <w:p>
      <w:pPr>
        <w:spacing w:after="0"/>
        <w:ind w:left="0"/>
        <w:jc w:val="both"/>
      </w:pPr>
      <w:r>
        <w:rPr>
          <w:rFonts w:ascii="Times New Roman"/>
          <w:b w:val="false"/>
          <w:i w:val="false"/>
          <w:color w:val="000000"/>
          <w:sz w:val="28"/>
        </w:rPr>
        <w:t>
      Т.А.Ә – тегі, аты, әкесінің аты</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мөлшерлерiн белгiлеу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мұқтаж азаматтардың жекелеген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санаттарының тiзбесiн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104"/>
    <w:p>
      <w:pPr>
        <w:spacing w:after="0"/>
        <w:ind w:left="0"/>
        <w:jc w:val="left"/>
      </w:pPr>
      <w:r>
        <w:rPr>
          <w:rFonts w:ascii="Times New Roman"/>
          <w:b/>
          <w:i w:val="false"/>
          <w:color w:val="000000"/>
        </w:rPr>
        <w:t xml:space="preserve"> Өмiрлiк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АКТIСI</w:t>
      </w:r>
    </w:p>
    <w:bookmarkEnd w:id="104"/>
    <w:bookmarkStart w:name="z135" w:id="105"/>
    <w:p>
      <w:pPr>
        <w:spacing w:after="0"/>
        <w:ind w:left="0"/>
        <w:jc w:val="both"/>
      </w:pPr>
      <w:r>
        <w:rPr>
          <w:rFonts w:ascii="Times New Roman"/>
          <w:b w:val="false"/>
          <w:i w:val="false"/>
          <w:color w:val="000000"/>
          <w:sz w:val="28"/>
        </w:rPr>
        <w:t>
      20__ ж. "___" _______</w:t>
      </w:r>
    </w:p>
    <w:bookmarkEnd w:id="105"/>
    <w:bookmarkStart w:name="z136" w:id="106"/>
    <w:p>
      <w:pPr>
        <w:spacing w:after="0"/>
        <w:ind w:left="0"/>
        <w:jc w:val="both"/>
      </w:pPr>
      <w:r>
        <w:rPr>
          <w:rFonts w:ascii="Times New Roman"/>
          <w:b w:val="false"/>
          <w:i w:val="false"/>
          <w:color w:val="000000"/>
          <w:sz w:val="28"/>
        </w:rPr>
        <w:t>
      _____________________</w:t>
      </w:r>
    </w:p>
    <w:bookmarkEnd w:id="106"/>
    <w:bookmarkStart w:name="z137" w:id="107"/>
    <w:p>
      <w:pPr>
        <w:spacing w:after="0"/>
        <w:ind w:left="0"/>
        <w:jc w:val="both"/>
      </w:pPr>
      <w:r>
        <w:rPr>
          <w:rFonts w:ascii="Times New Roman"/>
          <w:b w:val="false"/>
          <w:i w:val="false"/>
          <w:color w:val="000000"/>
          <w:sz w:val="28"/>
        </w:rPr>
        <w:t>
      (елдi мекен)</w:t>
      </w:r>
    </w:p>
    <w:bookmarkEnd w:id="107"/>
    <w:bookmarkStart w:name="z138" w:id="108"/>
    <w:p>
      <w:pPr>
        <w:spacing w:after="0"/>
        <w:ind w:left="0"/>
        <w:jc w:val="both"/>
      </w:pPr>
      <w:r>
        <w:rPr>
          <w:rFonts w:ascii="Times New Roman"/>
          <w:b w:val="false"/>
          <w:i w:val="false"/>
          <w:color w:val="000000"/>
          <w:sz w:val="28"/>
        </w:rPr>
        <w:t>
      1. Өтiнiш берушiнiң Т.А.Ә. ____________________________________</w:t>
      </w:r>
    </w:p>
    <w:bookmarkEnd w:id="108"/>
    <w:bookmarkStart w:name="z139" w:id="109"/>
    <w:p>
      <w:pPr>
        <w:spacing w:after="0"/>
        <w:ind w:left="0"/>
        <w:jc w:val="both"/>
      </w:pPr>
      <w:r>
        <w:rPr>
          <w:rFonts w:ascii="Times New Roman"/>
          <w:b w:val="false"/>
          <w:i w:val="false"/>
          <w:color w:val="000000"/>
          <w:sz w:val="28"/>
        </w:rPr>
        <w:t>
      2. Тұратын мекенжайы __________________________________________</w:t>
      </w:r>
    </w:p>
    <w:bookmarkEnd w:id="109"/>
    <w:bookmarkStart w:name="z140" w:id="110"/>
    <w:p>
      <w:pPr>
        <w:spacing w:after="0"/>
        <w:ind w:left="0"/>
        <w:jc w:val="both"/>
      </w:pPr>
      <w:r>
        <w:rPr>
          <w:rFonts w:ascii="Times New Roman"/>
          <w:b w:val="false"/>
          <w:i w:val="false"/>
          <w:color w:val="000000"/>
          <w:sz w:val="28"/>
        </w:rPr>
        <w:t>
      _________________________________________________________________</w:t>
      </w:r>
    </w:p>
    <w:bookmarkEnd w:id="110"/>
    <w:bookmarkStart w:name="z141" w:id="111"/>
    <w:p>
      <w:pPr>
        <w:spacing w:after="0"/>
        <w:ind w:left="0"/>
        <w:jc w:val="both"/>
      </w:pPr>
      <w:r>
        <w:rPr>
          <w:rFonts w:ascii="Times New Roman"/>
          <w:b w:val="false"/>
          <w:i w:val="false"/>
          <w:color w:val="000000"/>
          <w:sz w:val="28"/>
        </w:rPr>
        <w:t>
      3. Өтiнiш берушi әлеуметтiк көмекке өтiнiш берген туындаған өмiрлiк қиын жағдай __________________________________________________________________________________________________________________________________</w:t>
      </w:r>
    </w:p>
    <w:bookmarkEnd w:id="111"/>
    <w:bookmarkStart w:name="z142" w:id="112"/>
    <w:p>
      <w:pPr>
        <w:spacing w:after="0"/>
        <w:ind w:left="0"/>
        <w:jc w:val="both"/>
      </w:pPr>
      <w:r>
        <w:rPr>
          <w:rFonts w:ascii="Times New Roman"/>
          <w:b w:val="false"/>
          <w:i w:val="false"/>
          <w:color w:val="000000"/>
          <w:sz w:val="28"/>
        </w:rPr>
        <w:t>
      4. Отбасы құрамы (отбасында нақты тұратындар есептеледi) ______ адам, оның iшiнде:</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797"/>
        <w:gridCol w:w="644"/>
        <w:gridCol w:w="1377"/>
        <w:gridCol w:w="1605"/>
        <w:gridCol w:w="818"/>
        <w:gridCol w:w="5599"/>
        <w:gridCol w:w="1010"/>
      </w:tblGrid>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3"/>
          <w:p>
            <w:pPr>
              <w:spacing w:after="20"/>
              <w:ind w:left="20"/>
              <w:jc w:val="both"/>
            </w:pPr>
            <w:r>
              <w:rPr>
                <w:rFonts w:ascii="Times New Roman"/>
                <w:b w:val="false"/>
                <w:i w:val="false"/>
                <w:color w:val="000000"/>
                <w:sz w:val="20"/>
              </w:rPr>
              <w:t>
№</w:t>
            </w:r>
          </w:p>
          <w:bookmarkEnd w:id="113"/>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күнi</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себебi</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кәсiптiк даярлығы (қайта даярлау, бiлiктiлiгiн арттыру) немесе жұмыспен қамтудың белсендi шараларына қатысуы туралы мәлiметтер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Өмiрлiк қиын жағдай</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4"/>
          <w:p>
            <w:pPr>
              <w:spacing w:after="20"/>
              <w:ind w:left="20"/>
              <w:jc w:val="both"/>
            </w:pPr>
            <w:r>
              <w:rPr>
                <w:rFonts w:ascii="Times New Roman"/>
                <w:b w:val="false"/>
                <w:i w:val="false"/>
                <w:color w:val="000000"/>
                <w:sz w:val="20"/>
              </w:rPr>
              <w:t>
 </w:t>
            </w:r>
          </w:p>
          <w:bookmarkEnd w:id="114"/>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5"/>
          <w:p>
            <w:pPr>
              <w:spacing w:after="20"/>
              <w:ind w:left="20"/>
              <w:jc w:val="both"/>
            </w:pPr>
            <w:r>
              <w:rPr>
                <w:rFonts w:ascii="Times New Roman"/>
                <w:b w:val="false"/>
                <w:i w:val="false"/>
                <w:color w:val="000000"/>
                <w:sz w:val="20"/>
              </w:rPr>
              <w:t>
 </w:t>
            </w:r>
          </w:p>
          <w:bookmarkEnd w:id="115"/>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6"/>
          <w:p>
            <w:pPr>
              <w:spacing w:after="20"/>
              <w:ind w:left="20"/>
              <w:jc w:val="both"/>
            </w:pPr>
            <w:r>
              <w:rPr>
                <w:rFonts w:ascii="Times New Roman"/>
                <w:b w:val="false"/>
                <w:i w:val="false"/>
                <w:color w:val="000000"/>
                <w:sz w:val="20"/>
              </w:rPr>
              <w:t>
 </w:t>
            </w:r>
          </w:p>
          <w:bookmarkEnd w:id="116"/>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117"/>
    <w:p>
      <w:pPr>
        <w:spacing w:after="0"/>
        <w:ind w:left="0"/>
        <w:jc w:val="both"/>
      </w:pPr>
      <w:r>
        <w:rPr>
          <w:rFonts w:ascii="Times New Roman"/>
          <w:b w:val="false"/>
          <w:i w:val="false"/>
          <w:color w:val="000000"/>
          <w:sz w:val="28"/>
        </w:rPr>
        <w:t>
      Еңбекке жарамды барлығы _________________________________ адам.</w:t>
      </w:r>
    </w:p>
    <w:bookmarkEnd w:id="117"/>
    <w:bookmarkStart w:name="z148" w:id="118"/>
    <w:p>
      <w:pPr>
        <w:spacing w:after="0"/>
        <w:ind w:left="0"/>
        <w:jc w:val="both"/>
      </w:pPr>
      <w:r>
        <w:rPr>
          <w:rFonts w:ascii="Times New Roman"/>
          <w:b w:val="false"/>
          <w:i w:val="false"/>
          <w:color w:val="000000"/>
          <w:sz w:val="28"/>
        </w:rPr>
        <w:t>
      Жұмыспен қамту органдарында жұмыссыз ретiнде тiркелгендерi ____ адам. Балалардың саны: ______________________________________________ жоғары және орта оқу орындарында ақылы негiзде оқитындар ______ адам, оқу құны жылына ______ теңге.</w:t>
      </w:r>
    </w:p>
    <w:bookmarkEnd w:id="118"/>
    <w:bookmarkStart w:name="z149" w:id="119"/>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мүгедектерiнiң, Ұлы Отан соғысына қатысушыларына және Ұлы Отан соғысы мүгедектерiне теңестiрiлгендердiң, зейнеткерлердiң, 80 жастан асқан қарт адамдардың, әлеуметтiк маңызы бар аурулары (қатерлi iсiктер, туберкулез, адамның иммунитет тапшылығы вирусы) бар адамдардың, мүгедектердiң, мүгедек балалардың болуы (көрсету немесе өзге санатты қосу керек) __________________________________________________________________________________________________________________________________</w:t>
      </w:r>
    </w:p>
    <w:bookmarkEnd w:id="119"/>
    <w:bookmarkStart w:name="z150" w:id="120"/>
    <w:p>
      <w:pPr>
        <w:spacing w:after="0"/>
        <w:ind w:left="0"/>
        <w:jc w:val="both"/>
      </w:pPr>
      <w:r>
        <w:rPr>
          <w:rFonts w:ascii="Times New Roman"/>
          <w:b w:val="false"/>
          <w:i w:val="false"/>
          <w:color w:val="000000"/>
          <w:sz w:val="28"/>
        </w:rPr>
        <w:t>
      5. Өмiр сүру жағдайы (жатақхана, жалға алынған, жекешелендiрiлген тұрғын үй, қызметтiк тұрғын үй, тұрғын үй кооперативi, жеке тұрғын үй немесе өзгеше – көрсету керек):</w:t>
      </w:r>
    </w:p>
    <w:bookmarkEnd w:id="120"/>
    <w:bookmarkStart w:name="z151" w:id="121"/>
    <w:p>
      <w:pPr>
        <w:spacing w:after="0"/>
        <w:ind w:left="0"/>
        <w:jc w:val="both"/>
      </w:pPr>
      <w:r>
        <w:rPr>
          <w:rFonts w:ascii="Times New Roman"/>
          <w:b w:val="false"/>
          <w:i w:val="false"/>
          <w:color w:val="000000"/>
          <w:sz w:val="28"/>
        </w:rPr>
        <w:t>
      _________________________________________________________________</w:t>
      </w:r>
    </w:p>
    <w:bookmarkEnd w:id="121"/>
    <w:bookmarkStart w:name="z152" w:id="122"/>
    <w:p>
      <w:pPr>
        <w:spacing w:after="0"/>
        <w:ind w:left="0"/>
        <w:jc w:val="both"/>
      </w:pPr>
      <w:r>
        <w:rPr>
          <w:rFonts w:ascii="Times New Roman"/>
          <w:b w:val="false"/>
          <w:i w:val="false"/>
          <w:color w:val="000000"/>
          <w:sz w:val="28"/>
        </w:rPr>
        <w:t>
      Тұрғын үйдi ұстауға арналған шығыстар:</w:t>
      </w:r>
    </w:p>
    <w:bookmarkEnd w:id="122"/>
    <w:bookmarkStart w:name="z153" w:id="123"/>
    <w:p>
      <w:pPr>
        <w:spacing w:after="0"/>
        <w:ind w:left="0"/>
        <w:jc w:val="both"/>
      </w:pPr>
      <w:r>
        <w:rPr>
          <w:rFonts w:ascii="Times New Roman"/>
          <w:b w:val="false"/>
          <w:i w:val="false"/>
          <w:color w:val="000000"/>
          <w:sz w:val="28"/>
        </w:rPr>
        <w:t>
      _________________________________________________________________</w:t>
      </w:r>
    </w:p>
    <w:bookmarkEnd w:id="123"/>
    <w:bookmarkStart w:name="z154" w:id="124"/>
    <w:p>
      <w:pPr>
        <w:spacing w:after="0"/>
        <w:ind w:left="0"/>
        <w:jc w:val="both"/>
      </w:pPr>
      <w:r>
        <w:rPr>
          <w:rFonts w:ascii="Times New Roman"/>
          <w:b w:val="false"/>
          <w:i w:val="false"/>
          <w:color w:val="000000"/>
          <w:sz w:val="28"/>
        </w:rPr>
        <w:t>
      _________________________________________________________________</w:t>
      </w:r>
    </w:p>
    <w:bookmarkEnd w:id="124"/>
    <w:bookmarkStart w:name="z155" w:id="125"/>
    <w:p>
      <w:pPr>
        <w:spacing w:after="0"/>
        <w:ind w:left="0"/>
        <w:jc w:val="both"/>
      </w:pPr>
      <w:r>
        <w:rPr>
          <w:rFonts w:ascii="Times New Roman"/>
          <w:b w:val="false"/>
          <w:i w:val="false"/>
          <w:color w:val="000000"/>
          <w:sz w:val="28"/>
        </w:rPr>
        <w:t>
      _________________________________________________________________</w:t>
      </w:r>
    </w:p>
    <w:bookmarkEnd w:id="125"/>
    <w:bookmarkStart w:name="z156" w:id="126"/>
    <w:p>
      <w:pPr>
        <w:spacing w:after="0"/>
        <w:ind w:left="0"/>
        <w:jc w:val="both"/>
      </w:pPr>
      <w:r>
        <w:rPr>
          <w:rFonts w:ascii="Times New Roman"/>
          <w:b w:val="false"/>
          <w:i w:val="false"/>
          <w:color w:val="000000"/>
          <w:sz w:val="28"/>
        </w:rPr>
        <w:t>
      Отбасының табысы: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4501"/>
        <w:gridCol w:w="692"/>
        <w:gridCol w:w="473"/>
        <w:gridCol w:w="1065"/>
        <w:gridCol w:w="5085"/>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7"/>
          <w:p>
            <w:pPr>
              <w:spacing w:after="20"/>
              <w:ind w:left="20"/>
              <w:jc w:val="both"/>
            </w:pPr>
            <w:r>
              <w:rPr>
                <w:rFonts w:ascii="Times New Roman"/>
                <w:b w:val="false"/>
                <w:i w:val="false"/>
                <w:color w:val="000000"/>
                <w:sz w:val="20"/>
              </w:rPr>
              <w:t>
№</w:t>
            </w:r>
          </w:p>
          <w:bookmarkEnd w:id="127"/>
        </w:tc>
        <w:tc>
          <w:tcPr>
            <w:tcW w:w="4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мүшелерiнiң (оның iшiнде өтiнiш берушiнiң) Т.А.Ә.</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учаскесi (жер үлесi) туралы мәлiметтер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8"/>
          <w:p>
            <w:pPr>
              <w:spacing w:after="20"/>
              <w:ind w:left="20"/>
              <w:jc w:val="both"/>
            </w:pPr>
            <w:r>
              <w:rPr>
                <w:rFonts w:ascii="Times New Roman"/>
                <w:b w:val="false"/>
                <w:i w:val="false"/>
                <w:color w:val="000000"/>
                <w:sz w:val="20"/>
              </w:rPr>
              <w:t>
 </w:t>
            </w:r>
          </w:p>
          <w:bookmarkEnd w:id="128"/>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9"/>
          <w:p>
            <w:pPr>
              <w:spacing w:after="20"/>
              <w:ind w:left="20"/>
              <w:jc w:val="both"/>
            </w:pPr>
            <w:r>
              <w:rPr>
                <w:rFonts w:ascii="Times New Roman"/>
                <w:b w:val="false"/>
                <w:i w:val="false"/>
                <w:color w:val="000000"/>
                <w:sz w:val="20"/>
              </w:rPr>
              <w:t>
 </w:t>
            </w:r>
          </w:p>
          <w:bookmarkEnd w:id="129"/>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0"/>
          <w:p>
            <w:pPr>
              <w:spacing w:after="20"/>
              <w:ind w:left="20"/>
              <w:jc w:val="both"/>
            </w:pPr>
            <w:r>
              <w:rPr>
                <w:rFonts w:ascii="Times New Roman"/>
                <w:b w:val="false"/>
                <w:i w:val="false"/>
                <w:color w:val="000000"/>
                <w:sz w:val="20"/>
              </w:rPr>
              <w:t>
 </w:t>
            </w:r>
          </w:p>
          <w:bookmarkEnd w:id="130"/>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131"/>
    <w:p>
      <w:pPr>
        <w:spacing w:after="0"/>
        <w:ind w:left="0"/>
        <w:jc w:val="both"/>
      </w:pPr>
      <w:r>
        <w:rPr>
          <w:rFonts w:ascii="Times New Roman"/>
          <w:b w:val="false"/>
          <w:i w:val="false"/>
          <w:color w:val="000000"/>
          <w:sz w:val="28"/>
        </w:rPr>
        <w:t>
      6. Мыналардың:</w:t>
      </w:r>
    </w:p>
    <w:bookmarkEnd w:id="131"/>
    <w:bookmarkStart w:name="z163" w:id="132"/>
    <w:p>
      <w:pPr>
        <w:spacing w:after="0"/>
        <w:ind w:left="0"/>
        <w:jc w:val="both"/>
      </w:pPr>
      <w:r>
        <w:rPr>
          <w:rFonts w:ascii="Times New Roman"/>
          <w:b w:val="false"/>
          <w:i w:val="false"/>
          <w:color w:val="000000"/>
          <w:sz w:val="28"/>
        </w:rPr>
        <w:t>
      автокөлiгiнiң болуы (маркасы, шығарылған жылы, құқық беретiн құжат, оны пайдаланғаннан түскен мәлiмделген табыс) _________________________________________________________________ ________________________________________ қазiргi уақытта өздерi тұрып жатқаннан бөлек өзге де тұрғын үйдiң болуы (оны пайдаланғаннан түскен мәлiмделген табыс)_________________________________________________ ____________________________________ _________________________________________________________________</w:t>
      </w:r>
    </w:p>
    <w:bookmarkEnd w:id="132"/>
    <w:bookmarkStart w:name="z164" w:id="133"/>
    <w:p>
      <w:pPr>
        <w:spacing w:after="0"/>
        <w:ind w:left="0"/>
        <w:jc w:val="both"/>
      </w:pPr>
      <w:r>
        <w:rPr>
          <w:rFonts w:ascii="Times New Roman"/>
          <w:b w:val="false"/>
          <w:i w:val="false"/>
          <w:color w:val="000000"/>
          <w:sz w:val="28"/>
        </w:rPr>
        <w:t>
      7. Бұрын алған көмегi туралы мәлiметтер (нысаны, сомасы, көзi):</w:t>
      </w:r>
    </w:p>
    <w:bookmarkEnd w:id="133"/>
    <w:bookmarkStart w:name="z165" w:id="134"/>
    <w:p>
      <w:pPr>
        <w:spacing w:after="0"/>
        <w:ind w:left="0"/>
        <w:jc w:val="both"/>
      </w:pPr>
      <w:r>
        <w:rPr>
          <w:rFonts w:ascii="Times New Roman"/>
          <w:b w:val="false"/>
          <w:i w:val="false"/>
          <w:color w:val="000000"/>
          <w:sz w:val="28"/>
        </w:rPr>
        <w:t>
      _________________________________________________________________</w:t>
      </w:r>
    </w:p>
    <w:bookmarkEnd w:id="134"/>
    <w:bookmarkStart w:name="z166" w:id="135"/>
    <w:p>
      <w:pPr>
        <w:spacing w:after="0"/>
        <w:ind w:left="0"/>
        <w:jc w:val="both"/>
      </w:pPr>
      <w:r>
        <w:rPr>
          <w:rFonts w:ascii="Times New Roman"/>
          <w:b w:val="false"/>
          <w:i w:val="false"/>
          <w:color w:val="000000"/>
          <w:sz w:val="28"/>
        </w:rPr>
        <w:t>
      _________________________________________________________________</w:t>
      </w:r>
    </w:p>
    <w:bookmarkEnd w:id="135"/>
    <w:bookmarkStart w:name="z167" w:id="136"/>
    <w:p>
      <w:pPr>
        <w:spacing w:after="0"/>
        <w:ind w:left="0"/>
        <w:jc w:val="both"/>
      </w:pPr>
      <w:r>
        <w:rPr>
          <w:rFonts w:ascii="Times New Roman"/>
          <w:b w:val="false"/>
          <w:i w:val="false"/>
          <w:color w:val="000000"/>
          <w:sz w:val="28"/>
        </w:rPr>
        <w:t>
      _________________________________________________________________</w:t>
      </w:r>
    </w:p>
    <w:bookmarkEnd w:id="136"/>
    <w:bookmarkStart w:name="z168" w:id="137"/>
    <w:p>
      <w:pPr>
        <w:spacing w:after="0"/>
        <w:ind w:left="0"/>
        <w:jc w:val="both"/>
      </w:pPr>
      <w:r>
        <w:rPr>
          <w:rFonts w:ascii="Times New Roman"/>
          <w:b w:val="false"/>
          <w:i w:val="false"/>
          <w:color w:val="000000"/>
          <w:sz w:val="28"/>
        </w:rPr>
        <w:t>
      8. Отбасының өзге де табыстары (нысаны, сомасы, көзi):</w:t>
      </w:r>
    </w:p>
    <w:bookmarkEnd w:id="137"/>
    <w:bookmarkStart w:name="z169" w:id="138"/>
    <w:p>
      <w:pPr>
        <w:spacing w:after="0"/>
        <w:ind w:left="0"/>
        <w:jc w:val="both"/>
      </w:pPr>
      <w:r>
        <w:rPr>
          <w:rFonts w:ascii="Times New Roman"/>
          <w:b w:val="false"/>
          <w:i w:val="false"/>
          <w:color w:val="000000"/>
          <w:sz w:val="28"/>
        </w:rPr>
        <w:t>
      _________________________________________________________________</w:t>
      </w:r>
    </w:p>
    <w:bookmarkEnd w:id="138"/>
    <w:bookmarkStart w:name="z170" w:id="139"/>
    <w:p>
      <w:pPr>
        <w:spacing w:after="0"/>
        <w:ind w:left="0"/>
        <w:jc w:val="both"/>
      </w:pPr>
      <w:r>
        <w:rPr>
          <w:rFonts w:ascii="Times New Roman"/>
          <w:b w:val="false"/>
          <w:i w:val="false"/>
          <w:color w:val="000000"/>
          <w:sz w:val="28"/>
        </w:rPr>
        <w:t>
      _________________________________________________________________</w:t>
      </w:r>
    </w:p>
    <w:bookmarkEnd w:id="139"/>
    <w:bookmarkStart w:name="z171" w:id="140"/>
    <w:p>
      <w:pPr>
        <w:spacing w:after="0"/>
        <w:ind w:left="0"/>
        <w:jc w:val="both"/>
      </w:pPr>
      <w:r>
        <w:rPr>
          <w:rFonts w:ascii="Times New Roman"/>
          <w:b w:val="false"/>
          <w:i w:val="false"/>
          <w:color w:val="000000"/>
          <w:sz w:val="28"/>
        </w:rPr>
        <w:t>
      _________________________________________________________________</w:t>
      </w:r>
    </w:p>
    <w:bookmarkEnd w:id="140"/>
    <w:bookmarkStart w:name="z172" w:id="141"/>
    <w:p>
      <w:pPr>
        <w:spacing w:after="0"/>
        <w:ind w:left="0"/>
        <w:jc w:val="both"/>
      </w:pPr>
      <w:r>
        <w:rPr>
          <w:rFonts w:ascii="Times New Roman"/>
          <w:b w:val="false"/>
          <w:i w:val="false"/>
          <w:color w:val="000000"/>
          <w:sz w:val="28"/>
        </w:rPr>
        <w:t>
      _________________________________________________________________</w:t>
      </w:r>
    </w:p>
    <w:bookmarkEnd w:id="141"/>
    <w:bookmarkStart w:name="z173" w:id="142"/>
    <w:p>
      <w:pPr>
        <w:spacing w:after="0"/>
        <w:ind w:left="0"/>
        <w:jc w:val="both"/>
      </w:pPr>
      <w:r>
        <w:rPr>
          <w:rFonts w:ascii="Times New Roman"/>
          <w:b w:val="false"/>
          <w:i w:val="false"/>
          <w:color w:val="000000"/>
          <w:sz w:val="28"/>
        </w:rPr>
        <w:t>
      9. Балалардың мектеп керек-жарағымен, киiммен, аяқ киiммен қамтамасыз етiлуi _________________________________________________</w:t>
      </w:r>
    </w:p>
    <w:bookmarkEnd w:id="142"/>
    <w:bookmarkStart w:name="z174" w:id="143"/>
    <w:p>
      <w:pPr>
        <w:spacing w:after="0"/>
        <w:ind w:left="0"/>
        <w:jc w:val="both"/>
      </w:pPr>
      <w:r>
        <w:rPr>
          <w:rFonts w:ascii="Times New Roman"/>
          <w:b w:val="false"/>
          <w:i w:val="false"/>
          <w:color w:val="000000"/>
          <w:sz w:val="28"/>
        </w:rPr>
        <w:t>
      10. Тұратын жерiнiң санитариялық-эпидемиологиялық жағдайы _________________________________________________________________</w:t>
      </w:r>
    </w:p>
    <w:bookmarkEnd w:id="143"/>
    <w:bookmarkStart w:name="z175" w:id="144"/>
    <w:p>
      <w:pPr>
        <w:spacing w:after="0"/>
        <w:ind w:left="0"/>
        <w:jc w:val="both"/>
      </w:pPr>
      <w:r>
        <w:rPr>
          <w:rFonts w:ascii="Times New Roman"/>
          <w:b w:val="false"/>
          <w:i w:val="false"/>
          <w:color w:val="000000"/>
          <w:sz w:val="28"/>
        </w:rPr>
        <w:t>
      Комиссия төрағасы ___________________ ________________________</w:t>
      </w:r>
    </w:p>
    <w:bookmarkEnd w:id="144"/>
    <w:bookmarkStart w:name="z176" w:id="145"/>
    <w:p>
      <w:pPr>
        <w:spacing w:after="0"/>
        <w:ind w:left="0"/>
        <w:jc w:val="both"/>
      </w:pPr>
      <w:r>
        <w:rPr>
          <w:rFonts w:ascii="Times New Roman"/>
          <w:b w:val="false"/>
          <w:i w:val="false"/>
          <w:color w:val="000000"/>
          <w:sz w:val="28"/>
        </w:rPr>
        <w:t>
      Комиссия мүшелерi ____________________ _________________________</w:t>
      </w:r>
    </w:p>
    <w:bookmarkEnd w:id="145"/>
    <w:bookmarkStart w:name="z177" w:id="146"/>
    <w:p>
      <w:pPr>
        <w:spacing w:after="0"/>
        <w:ind w:left="0"/>
        <w:jc w:val="both"/>
      </w:pPr>
      <w:r>
        <w:rPr>
          <w:rFonts w:ascii="Times New Roman"/>
          <w:b w:val="false"/>
          <w:i w:val="false"/>
          <w:color w:val="000000"/>
          <w:sz w:val="28"/>
        </w:rPr>
        <w:t>
      _____________________ ________________________</w:t>
      </w:r>
    </w:p>
    <w:bookmarkEnd w:id="146"/>
    <w:bookmarkStart w:name="z178" w:id="147"/>
    <w:p>
      <w:pPr>
        <w:spacing w:after="0"/>
        <w:ind w:left="0"/>
        <w:jc w:val="both"/>
      </w:pPr>
      <w:r>
        <w:rPr>
          <w:rFonts w:ascii="Times New Roman"/>
          <w:b w:val="false"/>
          <w:i w:val="false"/>
          <w:color w:val="000000"/>
          <w:sz w:val="28"/>
        </w:rPr>
        <w:t>
      _____________________ ________________________</w:t>
      </w:r>
    </w:p>
    <w:bookmarkEnd w:id="147"/>
    <w:bookmarkStart w:name="z179" w:id="148"/>
    <w:p>
      <w:pPr>
        <w:spacing w:after="0"/>
        <w:ind w:left="0"/>
        <w:jc w:val="both"/>
      </w:pPr>
      <w:r>
        <w:rPr>
          <w:rFonts w:ascii="Times New Roman"/>
          <w:b w:val="false"/>
          <w:i w:val="false"/>
          <w:color w:val="000000"/>
          <w:sz w:val="28"/>
        </w:rPr>
        <w:t>
      _____________________ _______________________</w:t>
      </w:r>
    </w:p>
    <w:bookmarkEnd w:id="148"/>
    <w:bookmarkStart w:name="z180" w:id="149"/>
    <w:p>
      <w:pPr>
        <w:spacing w:after="0"/>
        <w:ind w:left="0"/>
        <w:jc w:val="both"/>
      </w:pPr>
      <w:r>
        <w:rPr>
          <w:rFonts w:ascii="Times New Roman"/>
          <w:b w:val="false"/>
          <w:i w:val="false"/>
          <w:color w:val="000000"/>
          <w:sz w:val="28"/>
        </w:rPr>
        <w:t>
      (қолдары) (Т.А.Ә.)</w:t>
      </w:r>
    </w:p>
    <w:bookmarkEnd w:id="149"/>
    <w:bookmarkStart w:name="z181" w:id="150"/>
    <w:p>
      <w:pPr>
        <w:spacing w:after="0"/>
        <w:ind w:left="0"/>
        <w:jc w:val="both"/>
      </w:pPr>
      <w:r>
        <w:rPr>
          <w:rFonts w:ascii="Times New Roman"/>
          <w:b w:val="false"/>
          <w:i w:val="false"/>
          <w:color w:val="000000"/>
          <w:sz w:val="28"/>
        </w:rPr>
        <w:t>
      Жасалған актiмен таныстым: ____________________________________</w:t>
      </w:r>
    </w:p>
    <w:bookmarkEnd w:id="150"/>
    <w:bookmarkStart w:name="z182" w:id="151"/>
    <w:p>
      <w:pPr>
        <w:spacing w:after="0"/>
        <w:ind w:left="0"/>
        <w:jc w:val="both"/>
      </w:pPr>
      <w:r>
        <w:rPr>
          <w:rFonts w:ascii="Times New Roman"/>
          <w:b w:val="false"/>
          <w:i w:val="false"/>
          <w:color w:val="000000"/>
          <w:sz w:val="28"/>
        </w:rPr>
        <w:t>
      Өтiнiш берушiнiң Т.А.Ә. және қолы</w:t>
      </w:r>
    </w:p>
    <w:bookmarkEnd w:id="151"/>
    <w:bookmarkStart w:name="z183" w:id="152"/>
    <w:p>
      <w:pPr>
        <w:spacing w:after="0"/>
        <w:ind w:left="0"/>
        <w:jc w:val="both"/>
      </w:pPr>
      <w:r>
        <w:rPr>
          <w:rFonts w:ascii="Times New Roman"/>
          <w:b w:val="false"/>
          <w:i w:val="false"/>
          <w:color w:val="000000"/>
          <w:sz w:val="28"/>
        </w:rPr>
        <w:t>
      Тексеру жүргiзiлуден бас тартамын ______________________ өтiнiш</w:t>
      </w:r>
    </w:p>
    <w:bookmarkEnd w:id="152"/>
    <w:bookmarkStart w:name="z184" w:id="153"/>
    <w:p>
      <w:pPr>
        <w:spacing w:after="0"/>
        <w:ind w:left="0"/>
        <w:jc w:val="both"/>
      </w:pPr>
      <w:r>
        <w:rPr>
          <w:rFonts w:ascii="Times New Roman"/>
          <w:b w:val="false"/>
          <w:i w:val="false"/>
          <w:color w:val="000000"/>
          <w:sz w:val="28"/>
        </w:rPr>
        <w:t>
      берушiнiң (немесе отбасы мүшелерiнiң бiрiнiң) Т.А.Ә. және қолы, күнi</w:t>
      </w:r>
    </w:p>
    <w:bookmarkEnd w:id="153"/>
    <w:bookmarkStart w:name="z185" w:id="154"/>
    <w:p>
      <w:pPr>
        <w:spacing w:after="0"/>
        <w:ind w:left="0"/>
        <w:jc w:val="both"/>
      </w:pPr>
      <w:r>
        <w:rPr>
          <w:rFonts w:ascii="Times New Roman"/>
          <w:b w:val="false"/>
          <w:i w:val="false"/>
          <w:color w:val="000000"/>
          <w:sz w:val="28"/>
        </w:rPr>
        <w:t>
      ________________________________________________________________</w:t>
      </w:r>
    </w:p>
    <w:bookmarkEnd w:id="154"/>
    <w:bookmarkStart w:name="z186" w:id="155"/>
    <w:p>
      <w:pPr>
        <w:spacing w:after="0"/>
        <w:ind w:left="0"/>
        <w:jc w:val="both"/>
      </w:pPr>
      <w:r>
        <w:rPr>
          <w:rFonts w:ascii="Times New Roman"/>
          <w:b w:val="false"/>
          <w:i w:val="false"/>
          <w:color w:val="000000"/>
          <w:sz w:val="28"/>
        </w:rPr>
        <w:t>
      (өтiнiш берушi тексеру жүргiзуден бас тартқан жағдайда толтырылады)</w:t>
      </w:r>
    </w:p>
    <w:bookmarkEnd w:id="155"/>
    <w:bookmarkStart w:name="z187" w:id="156"/>
    <w:p>
      <w:pPr>
        <w:spacing w:after="0"/>
        <w:ind w:left="0"/>
        <w:jc w:val="both"/>
      </w:pPr>
      <w:r>
        <w:rPr>
          <w:rFonts w:ascii="Times New Roman"/>
          <w:b w:val="false"/>
          <w:i w:val="false"/>
          <w:color w:val="000000"/>
          <w:sz w:val="28"/>
        </w:rPr>
        <w:t>
      Аббревиатураның толық жазылуы:</w:t>
      </w:r>
    </w:p>
    <w:bookmarkEnd w:id="156"/>
    <w:bookmarkStart w:name="z188" w:id="157"/>
    <w:p>
      <w:pPr>
        <w:spacing w:after="0"/>
        <w:ind w:left="0"/>
        <w:jc w:val="both"/>
      </w:pPr>
      <w:r>
        <w:rPr>
          <w:rFonts w:ascii="Times New Roman"/>
          <w:b w:val="false"/>
          <w:i w:val="false"/>
          <w:color w:val="000000"/>
          <w:sz w:val="28"/>
        </w:rPr>
        <w:t>
      Т.А.Ә – тегі, аты, әкесінің аты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w:t>
            </w:r>
            <w:r>
              <w:br/>
            </w:r>
            <w:r>
              <w:rPr>
                <w:rFonts w:ascii="Times New Roman"/>
                <w:b w:val="false"/>
                <w:i w:val="false"/>
                <w:color w:val="000000"/>
                <w:sz w:val="20"/>
              </w:rPr>
              <w:t xml:space="preserve"> оның мөлшерлерiн белгiлеу және</w:t>
            </w:r>
            <w:r>
              <w:br/>
            </w:r>
            <w:r>
              <w:rPr>
                <w:rFonts w:ascii="Times New Roman"/>
                <w:b w:val="false"/>
                <w:i w:val="false"/>
                <w:color w:val="000000"/>
                <w:sz w:val="20"/>
              </w:rPr>
              <w:t xml:space="preserve"> мұқтаж азаматтардың жекелеген</w:t>
            </w:r>
            <w:r>
              <w:br/>
            </w:r>
            <w:r>
              <w:rPr>
                <w:rFonts w:ascii="Times New Roman"/>
                <w:b w:val="false"/>
                <w:i w:val="false"/>
                <w:color w:val="000000"/>
                <w:sz w:val="20"/>
              </w:rPr>
              <w:t xml:space="preserve"> санаттарының тiзбесiн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қағидаларына 3-қосымша</w:t>
            </w:r>
            <w:r>
              <w:br/>
            </w:r>
            <w:r>
              <w:rPr>
                <w:rFonts w:ascii="Times New Roman"/>
                <w:b w:val="false"/>
                <w:i w:val="false"/>
                <w:color w:val="000000"/>
                <w:sz w:val="20"/>
              </w:rPr>
              <w:t>Нысан</w:t>
            </w:r>
          </w:p>
        </w:tc>
      </w:tr>
    </w:tbl>
    <w:bookmarkStart w:name="z191" w:id="158"/>
    <w:p>
      <w:pPr>
        <w:spacing w:after="0"/>
        <w:ind w:left="0"/>
        <w:jc w:val="left"/>
      </w:pPr>
      <w:r>
        <w:rPr>
          <w:rFonts w:ascii="Times New Roman"/>
          <w:b/>
          <w:i w:val="false"/>
          <w:color w:val="000000"/>
        </w:rPr>
        <w:t xml:space="preserve"> Учаскелiк комиссияның № ______ қорытындысы</w:t>
      </w:r>
    </w:p>
    <w:bookmarkEnd w:id="158"/>
    <w:bookmarkStart w:name="z192" w:id="159"/>
    <w:p>
      <w:pPr>
        <w:spacing w:after="0"/>
        <w:ind w:left="0"/>
        <w:jc w:val="both"/>
      </w:pPr>
      <w:r>
        <w:rPr>
          <w:rFonts w:ascii="Times New Roman"/>
          <w:b w:val="false"/>
          <w:i w:val="false"/>
          <w:color w:val="000000"/>
          <w:sz w:val="28"/>
        </w:rPr>
        <w:t>
      20__ ж. ___ ______</w:t>
      </w:r>
    </w:p>
    <w:bookmarkEnd w:id="159"/>
    <w:bookmarkStart w:name="z193" w:id="160"/>
    <w:p>
      <w:pPr>
        <w:spacing w:after="0"/>
        <w:ind w:left="0"/>
        <w:jc w:val="both"/>
      </w:pPr>
      <w:r>
        <w:rPr>
          <w:rFonts w:ascii="Times New Roman"/>
          <w:b w:val="false"/>
          <w:i w:val="false"/>
          <w:color w:val="000000"/>
          <w:sz w:val="28"/>
        </w:rPr>
        <w:t>
      Учаскелiк комиссия Әлеуметтiк көмек көрсету, оның мөлшерлерiн белгiлеу және мұқтаж азаматтардың жекелеген санаттарының тiзбесiн айқындау қағидаларына сәйкес өмiрлiк қиын жағдайдың туындауына байланысты әлеуметтiк көмек алуға өтiнiш берген адамның (отбасының) _________________________________________________________________</w:t>
      </w:r>
    </w:p>
    <w:bookmarkEnd w:id="160"/>
    <w:bookmarkStart w:name="z194" w:id="161"/>
    <w:p>
      <w:pPr>
        <w:spacing w:after="0"/>
        <w:ind w:left="0"/>
        <w:jc w:val="both"/>
      </w:pPr>
      <w:r>
        <w:rPr>
          <w:rFonts w:ascii="Times New Roman"/>
          <w:b w:val="false"/>
          <w:i w:val="false"/>
          <w:color w:val="000000"/>
          <w:sz w:val="28"/>
        </w:rPr>
        <w:t>
      (өтiнiш берушiнiң Т.А.Ә) өтiнiшiн және оған қоса берiлген құжаттарды қарап, ұсынылған құжаттар және өтiнiш берушiнiң (отбасының) материалдық жағдайын тексеру нәтижелерiнiң негiзiнде</w:t>
      </w:r>
    </w:p>
    <w:bookmarkEnd w:id="161"/>
    <w:bookmarkStart w:name="z195" w:id="162"/>
    <w:p>
      <w:pPr>
        <w:spacing w:after="0"/>
        <w:ind w:left="0"/>
        <w:jc w:val="both"/>
      </w:pPr>
      <w:r>
        <w:rPr>
          <w:rFonts w:ascii="Times New Roman"/>
          <w:b w:val="false"/>
          <w:i w:val="false"/>
          <w:color w:val="000000"/>
          <w:sz w:val="28"/>
        </w:rPr>
        <w:t>
      _________________________________________________________________</w:t>
      </w:r>
    </w:p>
    <w:bookmarkEnd w:id="162"/>
    <w:bookmarkStart w:name="z196" w:id="163"/>
    <w:p>
      <w:pPr>
        <w:spacing w:after="0"/>
        <w:ind w:left="0"/>
        <w:jc w:val="both"/>
      </w:pPr>
      <w:r>
        <w:rPr>
          <w:rFonts w:ascii="Times New Roman"/>
          <w:b w:val="false"/>
          <w:i w:val="false"/>
          <w:color w:val="000000"/>
          <w:sz w:val="28"/>
        </w:rPr>
        <w:t>
      (қажеттiлiгi, қажеттiлiктiң жоқтығы) адамға (отбасыға) өмiрлiк қиын жағдайдың туындауына байланысты әлеуметтiк көмек ұсыну туралы қорытынды шығарады</w:t>
      </w:r>
    </w:p>
    <w:bookmarkEnd w:id="163"/>
    <w:bookmarkStart w:name="z197" w:id="164"/>
    <w:p>
      <w:pPr>
        <w:spacing w:after="0"/>
        <w:ind w:left="0"/>
        <w:jc w:val="both"/>
      </w:pPr>
      <w:r>
        <w:rPr>
          <w:rFonts w:ascii="Times New Roman"/>
          <w:b w:val="false"/>
          <w:i w:val="false"/>
          <w:color w:val="000000"/>
          <w:sz w:val="28"/>
        </w:rPr>
        <w:t>
      Комиссия төрағасы: __________________ _____________________</w:t>
      </w:r>
    </w:p>
    <w:bookmarkEnd w:id="164"/>
    <w:bookmarkStart w:name="z198" w:id="165"/>
    <w:p>
      <w:pPr>
        <w:spacing w:after="0"/>
        <w:ind w:left="0"/>
        <w:jc w:val="both"/>
      </w:pPr>
      <w:r>
        <w:rPr>
          <w:rFonts w:ascii="Times New Roman"/>
          <w:b w:val="false"/>
          <w:i w:val="false"/>
          <w:color w:val="000000"/>
          <w:sz w:val="28"/>
        </w:rPr>
        <w:t>
      Комиссия мүшелерi: __________________ _____________________</w:t>
      </w:r>
    </w:p>
    <w:bookmarkEnd w:id="165"/>
    <w:bookmarkStart w:name="z199" w:id="166"/>
    <w:p>
      <w:pPr>
        <w:spacing w:after="0"/>
        <w:ind w:left="0"/>
        <w:jc w:val="both"/>
      </w:pPr>
      <w:r>
        <w:rPr>
          <w:rFonts w:ascii="Times New Roman"/>
          <w:b w:val="false"/>
          <w:i w:val="false"/>
          <w:color w:val="000000"/>
          <w:sz w:val="28"/>
        </w:rPr>
        <w:t>
      __________________ ______________________</w:t>
      </w:r>
    </w:p>
    <w:bookmarkEnd w:id="166"/>
    <w:bookmarkStart w:name="z200" w:id="167"/>
    <w:p>
      <w:pPr>
        <w:spacing w:after="0"/>
        <w:ind w:left="0"/>
        <w:jc w:val="both"/>
      </w:pPr>
      <w:r>
        <w:rPr>
          <w:rFonts w:ascii="Times New Roman"/>
          <w:b w:val="false"/>
          <w:i w:val="false"/>
          <w:color w:val="000000"/>
          <w:sz w:val="28"/>
        </w:rPr>
        <w:t>
      __________________ _____________________</w:t>
      </w:r>
    </w:p>
    <w:bookmarkEnd w:id="167"/>
    <w:bookmarkStart w:name="z201" w:id="168"/>
    <w:p>
      <w:pPr>
        <w:spacing w:after="0"/>
        <w:ind w:left="0"/>
        <w:jc w:val="both"/>
      </w:pPr>
      <w:r>
        <w:rPr>
          <w:rFonts w:ascii="Times New Roman"/>
          <w:b w:val="false"/>
          <w:i w:val="false"/>
          <w:color w:val="000000"/>
          <w:sz w:val="28"/>
        </w:rPr>
        <w:t>
      __________________ ____________________</w:t>
      </w:r>
    </w:p>
    <w:bookmarkEnd w:id="168"/>
    <w:bookmarkStart w:name="z202" w:id="169"/>
    <w:p>
      <w:pPr>
        <w:spacing w:after="0"/>
        <w:ind w:left="0"/>
        <w:jc w:val="both"/>
      </w:pPr>
      <w:r>
        <w:rPr>
          <w:rFonts w:ascii="Times New Roman"/>
          <w:b w:val="false"/>
          <w:i w:val="false"/>
          <w:color w:val="000000"/>
          <w:sz w:val="28"/>
        </w:rPr>
        <w:t>
      (қолдары) (Т.А.Ә.)</w:t>
      </w:r>
    </w:p>
    <w:bookmarkEnd w:id="169"/>
    <w:bookmarkStart w:name="z203" w:id="170"/>
    <w:p>
      <w:pPr>
        <w:spacing w:after="0"/>
        <w:ind w:left="0"/>
        <w:jc w:val="both"/>
      </w:pPr>
      <w:r>
        <w:rPr>
          <w:rFonts w:ascii="Times New Roman"/>
          <w:b w:val="false"/>
          <w:i w:val="false"/>
          <w:color w:val="000000"/>
          <w:sz w:val="28"/>
        </w:rPr>
        <w:t>
      Қорытынды</w:t>
      </w:r>
    </w:p>
    <w:bookmarkEnd w:id="170"/>
    <w:bookmarkStart w:name="z204" w:id="171"/>
    <w:p>
      <w:pPr>
        <w:spacing w:after="0"/>
        <w:ind w:left="0"/>
        <w:jc w:val="both"/>
      </w:pPr>
      <w:r>
        <w:rPr>
          <w:rFonts w:ascii="Times New Roman"/>
          <w:b w:val="false"/>
          <w:i w:val="false"/>
          <w:color w:val="000000"/>
          <w:sz w:val="28"/>
        </w:rPr>
        <w:t>
      қоса берiлген құжаттармен ___ данада</w:t>
      </w:r>
    </w:p>
    <w:bookmarkEnd w:id="171"/>
    <w:bookmarkStart w:name="z205" w:id="172"/>
    <w:p>
      <w:pPr>
        <w:spacing w:after="0"/>
        <w:ind w:left="0"/>
        <w:jc w:val="both"/>
      </w:pPr>
      <w:r>
        <w:rPr>
          <w:rFonts w:ascii="Times New Roman"/>
          <w:b w:val="false"/>
          <w:i w:val="false"/>
          <w:color w:val="000000"/>
          <w:sz w:val="28"/>
        </w:rPr>
        <w:t>
      20__ ж. "___" ___________ қабылданды</w:t>
      </w:r>
    </w:p>
    <w:bookmarkEnd w:id="172"/>
    <w:bookmarkStart w:name="z206" w:id="173"/>
    <w:p>
      <w:pPr>
        <w:spacing w:after="0"/>
        <w:ind w:left="0"/>
        <w:jc w:val="both"/>
      </w:pPr>
      <w:r>
        <w:rPr>
          <w:rFonts w:ascii="Times New Roman"/>
          <w:b w:val="false"/>
          <w:i w:val="false"/>
          <w:color w:val="000000"/>
          <w:sz w:val="28"/>
        </w:rPr>
        <w:t>
      Құжаттарды қабылдаған кент, ауылдық округ әкiмiнiң немесе уәкiлеттi</w:t>
      </w:r>
    </w:p>
    <w:bookmarkEnd w:id="173"/>
    <w:bookmarkStart w:name="z207" w:id="174"/>
    <w:p>
      <w:pPr>
        <w:spacing w:after="0"/>
        <w:ind w:left="0"/>
        <w:jc w:val="both"/>
      </w:pPr>
      <w:r>
        <w:rPr>
          <w:rFonts w:ascii="Times New Roman"/>
          <w:b w:val="false"/>
          <w:i w:val="false"/>
          <w:color w:val="000000"/>
          <w:sz w:val="28"/>
        </w:rPr>
        <w:t>
      орган қызметкерiнiң Т.А.Ә., лауазымы, қолы __________</w:t>
      </w:r>
    </w:p>
    <w:bookmarkEnd w:id="174"/>
    <w:bookmarkStart w:name="z208" w:id="175"/>
    <w:p>
      <w:pPr>
        <w:spacing w:after="0"/>
        <w:ind w:left="0"/>
        <w:jc w:val="both"/>
      </w:pPr>
      <w:r>
        <w:rPr>
          <w:rFonts w:ascii="Times New Roman"/>
          <w:b w:val="false"/>
          <w:i w:val="false"/>
          <w:color w:val="000000"/>
          <w:sz w:val="28"/>
        </w:rPr>
        <w:t>
      Аббревиатураның толық жазылуы:</w:t>
      </w:r>
    </w:p>
    <w:bookmarkEnd w:id="175"/>
    <w:bookmarkStart w:name="z209" w:id="176"/>
    <w:p>
      <w:pPr>
        <w:spacing w:after="0"/>
        <w:ind w:left="0"/>
        <w:jc w:val="both"/>
      </w:pPr>
      <w:r>
        <w:rPr>
          <w:rFonts w:ascii="Times New Roman"/>
          <w:b w:val="false"/>
          <w:i w:val="false"/>
          <w:color w:val="000000"/>
          <w:sz w:val="28"/>
        </w:rPr>
        <w:t>
      Т.А.Ә – тегі, аты, әкесінің аты</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