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cf08" w14:textId="b29c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2017 жылғы 29 наурыздағы № 170 қаулысы. Қызылорда облысының Әділет департаментінде 2017 жылғы 13 сәуірде № 5793 болып тіркелді. Күші жойылды - Қызылорда облысы Жаңақорған ауданы әкімдігінің 2017 жылғы 24 қазандағы № 340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24.10.2017 </w:t>
      </w:r>
      <w:r>
        <w:rPr>
          <w:rFonts w:ascii="Times New Roman"/>
          <w:b w:val="false"/>
          <w:i w:val="false"/>
          <w:color w:val="ff0000"/>
          <w:sz w:val="28"/>
        </w:rPr>
        <w:t>№ 340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 орындарының квоталары: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пробация қызметінің есебінде тұрған адамдарды жұмысқа орналастыру үшін;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 бостандығынан айыру орындарынан босатылған адамдарды жұмысқа орналастыру үшін;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2017 жылға ұйымдық-құқықтық нысанына және меншік нысанына қарамастан Жаңақорған ауданының ұйымдарында жұмыскерлердің тізімдік санының үш пайызы мөлшерінде белгіленсін.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