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fadd" w14:textId="514f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2017 жылғы 16 наурыздағы № 161 қаулысы. Қызылорда облысының Әділет департаментінде 2017 жылғы 30 наурызда № 5773 болып тіркелді. Күші жойылды - Қызылорда облысы Жаңақорған ауданы әкімдігінің 2017 жылғы 22 қыркүйектегі № 312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әкімдігінің 22.09.2017 </w:t>
      </w:r>
      <w:r>
        <w:rPr>
          <w:rFonts w:ascii="Times New Roman"/>
          <w:b w:val="false"/>
          <w:i w:val="false"/>
          <w:color w:val="ff0000"/>
          <w:sz w:val="28"/>
        </w:rPr>
        <w:t>№ 312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 бойынша 2017 жылға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Жаңақорған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2017 жылға мектепке дейiнгi тәрбие мен оқытуға мемлекеттiк бiлiм беру тапсырысын,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1677"/>
        <w:gridCol w:w="759"/>
        <w:gridCol w:w="638"/>
        <w:gridCol w:w="638"/>
        <w:gridCol w:w="559"/>
        <w:gridCol w:w="559"/>
        <w:gridCol w:w="917"/>
        <w:gridCol w:w="918"/>
        <w:gridCol w:w="638"/>
        <w:gridCol w:w="559"/>
        <w:gridCol w:w="559"/>
        <w:gridCol w:w="918"/>
        <w:gridCol w:w="918"/>
        <w:gridCol w:w="638"/>
        <w:gridCol w:w="560"/>
        <w:gridCol w:w="560"/>
      </w:tblGrid>
      <w:tr>
        <w:trPr>
          <w:trHeight w:val="30" w:hRule="atLeast"/>
        </w:trPr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әкiмшiлiк-аумақтық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ұйымдарда қаржыландырудың жан басына шаққанда бiр айдағы мөлшерi (теңге)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 ата-аналарының бiр айдағы төлемақы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 артық емес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 кем емес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