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7886" w14:textId="cf27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6 ақпандағы № 140 қаулысы. Қызылорда облысының Әділет департаментінде 2017 жылғы 9 наурызда № 5754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сатып алу туралы" Қазақстан Республикасының 2015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берушілер үшін "Жаңақорған аудандық тұрғын үй-коммуналдық шаруашылығы, жолаушылар көлігі және автомобиль жолдары бөлімі" коммуналдық мемлекеттік мекемесі мемлекеттік сатып алудың бірыңғай ұйымдастырушысы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мемлекеттік сатып алудың бірыңғай ұйымдастырушы орындайтын тауарлар, жұмыстар, көрсетілетін қызметтер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"Жаңақорған аудандық тұрғын үй-коммуналдық шаруашылығы, жолаушылар көлігі және автомобиль жолдары бөлімі" коммуналдық мемлекеттік мекемесінің басшысы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Жаңақорған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алудың бірыңғай ұйымдастырушы орындайтын тауарлар, жұмыстар, көрсетілетін қызметтер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0807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Атауы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</w:p>
          <w:bookmarkEnd w:id="8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  <w:bookmarkEnd w:id="9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 сатып алу (оларды сатып алуға бөлінген сомада тиісті қаржы жылына республикалық бюджет туралы заңымен белгіленген төрт мыңнан он мыңға дейінгі еселенген айлық есептік көрсеткіш мөлшерінде болған жағдайда)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  <w:bookmarkEnd w:id="10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жолдарының құрылысы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</w:p>
          <w:bookmarkEnd w:id="11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  <w:bookmarkEnd w:id="12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өнімді техникалық қолдау (оларды сатып алуға бөлінген сомада тиісті қаржы жылына республикалық бюджет туралы заңымен белгіленген төрт мыңнан он мыңға дейінгі еселенген айлық есептік көрсеткіш мөлшерінде болған жағдайда)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