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cdaf" w14:textId="775c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2017 жылғы 25 қаңтардағы № 134 қаулысы. Қызылорда облысының Әділет департаментінде 2017 жылғы 10 ақпанда № 5726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2016 жылғы 06 сәуірдегі Заңдарына сәйкес,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Жаңақорған ауданы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"25"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134 қаулысына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әкімдігінің күші жойылған кейбір қаулыларының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 әкімінің аппараты" коммуналдық мемлекеттік мекемесінің Ережесін бекіту туралы" Жаңақорған ауданы әкімдігінің 2016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тірекеу Тізілімінде 2016 жылдың 08 сәуірдегі № 5449 болып тіркелген, 2016 жылы 25 мамырда "Әділет" ақпараттық- құқықтық жүйесінде жарияланған).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"Қыраш ауылдық округі әкімінің аппараты" коммуналдық мемлекеттік мекемесінің Ережесін бекіту туралы" Жаңақорған ауданы әкімдігінің 2016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тірекеу Тізілімінде 2016 жылдың 04 сәуірде № 5441 болып тіркелген, 2016 жылы 19 мамырда "Әділет" ақпараттық-құқықтық жүйесінде жарияланған).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"Екпінді ауылдық округі әкімінің аппараты" коммуналдық мемлекеттік мекемесінің Ережесін бекіту туралы" Жаңақорған ауданы әкімдігінің 2016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тірекеу Тізілімінде 2016 жылдың 04 сәуірдегі № 5442 болып тіркелген, 2016 жылы 19 мамырда "Әділет" ақпараттық-құқықтық жүйесінде жарияланған).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"Бесарық ауылдық округі әкімінің аппараты" коммуналдық мемлекеттік мекемесінің Ережесін бекіту туралы" Жаңақорған ауданы әкімдігінің 2016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тірекеу Тізілімінде 2016 жылдың 08 сәуірдегі № 5448 болып тіркелген, 2016 жылы 25 мамырда "Әділет" ақпараттық-құқықтық жүйесінде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