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3457" w14:textId="8723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аудандық мәслихаттың 2016 жылғы 23 желтоқсандағы № 01-01-03/83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31 қаңтардағы № 05-16/95 шешімі. Қызылорда облысының Әділет департаментінде 2017 жылғы 03 ақпанда № 5717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бюжет туралы" Жаңақорған аудандық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01-01-03/83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№5692 болып тіркелген, 2017 жылдың 31 қаңтарында Жаңақорған тынысы"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12 487 045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2 078 437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15 997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19 550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10 373 061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12 487 045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255177 мың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323 332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68155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- 255 177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255 177 мың теңге.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2017 жылға арналған аудандық бюджеттің жергілікті өзін-өзі басқару органдарына берілетін трансферттер сомасының бөлінісі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ХІ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сессиясының №05-16/95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сессиясының №01-01-03/84шешіміне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057"/>
        <w:gridCol w:w="1197"/>
        <w:gridCol w:w="1972"/>
        <w:gridCol w:w="2015"/>
        <w:gridCol w:w="2055"/>
        <w:gridCol w:w="24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10373061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10373061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'Көлiк және коммуникациялар саласындағы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 2020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сессиясының№05-16/95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№01-01-03/84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қосымша</w:t>
            </w:r>
          </w:p>
        </w:tc>
      </w:tr>
    </w:tbl>
    <w:bookmarkStart w:name="z2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кент, ауылдық округтерге қаралған қаржы бөлінісі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8"/>
        <w:gridCol w:w="908"/>
        <w:gridCol w:w="908"/>
        <w:gridCol w:w="508"/>
        <w:gridCol w:w="641"/>
        <w:gridCol w:w="241"/>
        <w:gridCol w:w="775"/>
        <w:gridCol w:w="241"/>
        <w:gridCol w:w="256"/>
        <w:gridCol w:w="908"/>
        <w:gridCol w:w="641"/>
        <w:gridCol w:w="775"/>
        <w:gridCol w:w="908"/>
        <w:gridCol w:w="908"/>
        <w:gridCol w:w="775"/>
        <w:gridCol w:w="241"/>
        <w:gridCol w:w="908"/>
        <w:gridCol w:w="641"/>
        <w:gridCol w:w="641"/>
        <w:gridCol w:w="775"/>
        <w:gridCol w:w="10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әкiмiнiң қызметiн қамтамасыз ету жөнiндегi қызметтер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күрделi шығыстары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көшелердi жарықтандыру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 орташа жөндеу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6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8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3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4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5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87"/>
    <w:bookmarkStart w:name="z3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сессиясының№05-16/95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№01-01-03/84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қосымша</w:t>
            </w:r>
          </w:p>
        </w:tc>
      </w:tr>
    </w:tbl>
    <w:bookmarkStart w:name="z3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1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 орндау және кассалық орындау ережесі.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сессиясының №05-16/95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4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бюджетен жергілікті өзін-өзі басқару органдарына берілетін трансферттер бөлінісі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0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бюджетен жергілікті өзін-өзі басқару органдарына берілетін трансферттер көлемі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Ақүйық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129"/>
    <w:bookmarkStart w:name="z3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