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c9f6" w14:textId="6c6c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“Мал жаятын орындарды айқындау туралы” Қаракеткен ауылдық округі әкімінің 2017 жылғы 1 ақпандағы №1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Қаракеткен ауылдық округі әкімінің 2017 жылғы 13 сәуірдегі № 5 шешімі. Қызылорда облысының Әділет департаментінде 2017 жылғы 27 сәуірде № 5817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“Құқықтық актілер туралы”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Қаракеткен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“Мал жаятын орындарды айқындау туралы” Қаракеткен ауылдық округі әкімінің 2017 жылғы 1 ақпандағы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5736 болып тіркелген, 2017 жылы 25 ақпанда “Жалағаш жаршысы”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Қаракеткен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Өлментай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