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071a" w14:textId="d7b0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20 желтоқсандағы № 262 қаулысы. Қызылорда облысының Әділет департаментінде 2017 жылғы 28 желтоқсанда № 6104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әкімдігінің 2017 жылғы 20 желтоқсандағы №262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Қызылорда облысы Жалағаш ауданы әкімдігінің 27.08.2018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855"/>
        <w:gridCol w:w="1978"/>
        <w:gridCol w:w="2809"/>
        <w:gridCol w:w="1915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“Амбулаториялық-емханалық қызметі бар Жалағаш аудандық орталық ауруханасы” шаруашылық жүргізу құқығындағы коммуналдық мемлекеттік кәсіпорны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“Жалағаш индустриалды-аграрлық колледжі” коммуналдық мемлекеттік қазыналық кәсіпорны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 мектеп-гимназия”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“Темірбек Жүргенов атындағы №123 мектеп-лицей”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“№124 орта мектебі”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“№201 мектеп-лицей”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Зейнолла Жарқынбаев атындағы №202 орта мектебі”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“Атамекен” шаруа қожалығы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