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d5e3" w14:textId="36fd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2017 жылғы 30 қарашадағы № 18-2 шешімі. Қызылорда облысының Әділет департаментінде 2017 жылғы 13 желтоқсанда № 6070 болып тіркелді. Күші жойылды - Қызылорда облысы Жалағаш аудандық мәслихатының 2021 жылғы 24 қыркүйектегі № 9-17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аудандық мәслихатының 24.09.2021 </w:t>
      </w:r>
      <w:r>
        <w:rPr>
          <w:rFonts w:ascii="Times New Roman"/>
          <w:b w:val="false"/>
          <w:i w:val="false"/>
          <w:color w:val="ff0000"/>
          <w:sz w:val="28"/>
        </w:rPr>
        <w:t>№ 9-17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Экологиялық кодексі” Қазақстан Республикасының 2007 жылғы 9 қаңтардағы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“Қазақстан Республикасындағы жергiлiктi мемлекеттiк басқару және өзiн-өзi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“Сот шешімімен коммуналдық меншікке түскен болып танылған иесіз қалдықтарды басқару қағидаларын бекіту туралы” Жалағаш аудандық мәслихатының 2016 жылғы 16 қарашадағы </w:t>
      </w:r>
      <w:r>
        <w:rPr>
          <w:rFonts w:ascii="Times New Roman"/>
          <w:b w:val="false"/>
          <w:i w:val="false"/>
          <w:color w:val="000000"/>
          <w:sz w:val="28"/>
        </w:rPr>
        <w:t>№ 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5679 нөмірімен тіркелген, 2017 жылғы 7 қаңтарда “Жалағаш жаршысы” газетінде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18-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 2017 жылғы “30” қарашадағы № 18-2 шешімімен бекітілген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Жалағаш ауданының әкімдігі (бұдан әрі – жергiлiктi атқарушы орган) жүзеге асырады.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“Жалағаш аудандық тұрғын үй-коммуналдық шаруашылық, жолаушылар көлігі және автомобиль жолдары бөлімі” коммуналдық мемлекеттік мекемесі болып табылады.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>№ 833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отырып,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