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d7b0" w14:textId="f62d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 Жалағаш аудандық мәслихатының 2016 жылғы 23 желтоқсандағы №9-1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4 қазандағы № 16-2 шешімі. Қызылорда облысының Әділет департаментінде 2017 жылғы 20 қазанда № 5999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 бюджеті туралы” Жалағаш аудандық мәслихатының 2016 жылғы 23 желтоқсандағы </w:t>
      </w:r>
      <w:r>
        <w:rPr>
          <w:rFonts w:ascii="Times New Roman"/>
          <w:b w:val="false"/>
          <w:i w:val="false"/>
          <w:color w:val="000000"/>
          <w:sz w:val="28"/>
        </w:rPr>
        <w:t>№ 9-1</w:t>
      </w:r>
      <w:r>
        <w:rPr>
          <w:rFonts w:ascii="Times New Roman"/>
          <w:b w:val="false"/>
          <w:i w:val="false"/>
          <w:color w:val="000000"/>
          <w:sz w:val="28"/>
        </w:rPr>
        <w:t xml:space="preserve"> шешіміне (нормативтік құқықтық актілерді мемлекеттік тіркеу Тізілімінде 5689 нөмірімен тіркелген, 2017 жылғы 28 қаңтарда “Жалағаш жаршысы” газетінде және 2017 жылғы 02 ақпанда Қазақстан Республикасы нормативтiк құқықтық актiлерiнiң эталондық бақылау банкiнде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 бюджеті тиісінше 1, 2 және 3-қосымшаларға сәйкес, оның ішінде 2017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7 133 410,3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1 180 619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11 171,9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19 141 мың теңге; </w:t>
      </w:r>
    </w:p>
    <w:bookmarkEnd w:id="6"/>
    <w:bookmarkStart w:name="z12" w:id="7"/>
    <w:p>
      <w:pPr>
        <w:spacing w:after="0"/>
        <w:ind w:left="0"/>
        <w:jc w:val="both"/>
      </w:pPr>
      <w:r>
        <w:rPr>
          <w:rFonts w:ascii="Times New Roman"/>
          <w:b w:val="false"/>
          <w:i w:val="false"/>
          <w:color w:val="000000"/>
          <w:sz w:val="28"/>
        </w:rPr>
        <w:t xml:space="preserve">
      трансферттер түсімі – 5 922 478,4 мың теңге; </w:t>
      </w:r>
    </w:p>
    <w:bookmarkEnd w:id="7"/>
    <w:bookmarkStart w:name="z13" w:id="8"/>
    <w:p>
      <w:pPr>
        <w:spacing w:after="0"/>
        <w:ind w:left="0"/>
        <w:jc w:val="both"/>
      </w:pPr>
      <w:r>
        <w:rPr>
          <w:rFonts w:ascii="Times New Roman"/>
          <w:b w:val="false"/>
          <w:i w:val="false"/>
          <w:color w:val="000000"/>
          <w:sz w:val="28"/>
        </w:rPr>
        <w:t xml:space="preserve">
      2) шығындар –7 180 619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244 573 мың теңге;</w:t>
      </w:r>
    </w:p>
    <w:bookmarkEnd w:id="9"/>
    <w:bookmarkStart w:name="z15" w:id="10"/>
    <w:p>
      <w:pPr>
        <w:spacing w:after="0"/>
        <w:ind w:left="0"/>
        <w:jc w:val="both"/>
      </w:pPr>
      <w:r>
        <w:rPr>
          <w:rFonts w:ascii="Times New Roman"/>
          <w:b w:val="false"/>
          <w:i w:val="false"/>
          <w:color w:val="000000"/>
          <w:sz w:val="28"/>
        </w:rPr>
        <w:t>
      бюджеттік кредиттер – 323 333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78 760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12 494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12 494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-304 275,7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пайдалану)-304 275,7 мың теңге;</w:t>
      </w:r>
    </w:p>
    <w:bookmarkEnd w:id="16"/>
    <w:bookmarkStart w:name="z22" w:id="17"/>
    <w:p>
      <w:pPr>
        <w:spacing w:after="0"/>
        <w:ind w:left="0"/>
        <w:jc w:val="both"/>
      </w:pPr>
      <w:r>
        <w:rPr>
          <w:rFonts w:ascii="Times New Roman"/>
          <w:b w:val="false"/>
          <w:i w:val="false"/>
          <w:color w:val="000000"/>
          <w:sz w:val="28"/>
        </w:rPr>
        <w:t>
      қарыздар түсімі – 323 333 мың теңге;</w:t>
      </w:r>
    </w:p>
    <w:bookmarkEnd w:id="17"/>
    <w:bookmarkStart w:name="z23" w:id="18"/>
    <w:p>
      <w:pPr>
        <w:spacing w:after="0"/>
        <w:ind w:left="0"/>
        <w:jc w:val="both"/>
      </w:pPr>
      <w:r>
        <w:rPr>
          <w:rFonts w:ascii="Times New Roman"/>
          <w:b w:val="false"/>
          <w:i w:val="false"/>
          <w:color w:val="000000"/>
          <w:sz w:val="28"/>
        </w:rPr>
        <w:t>
      қарыздарды өтеу – 84 341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қалдықтары-65 283,7 мың теңге.”;</w:t>
      </w:r>
    </w:p>
    <w:bookmarkEnd w:id="19"/>
    <w:bookmarkStart w:name="z25" w:id="20"/>
    <w:p>
      <w:pPr>
        <w:spacing w:after="0"/>
        <w:ind w:left="0"/>
        <w:jc w:val="both"/>
      </w:pPr>
      <w:r>
        <w:rPr>
          <w:rFonts w:ascii="Times New Roman"/>
          <w:b w:val="false"/>
          <w:i w:val="false"/>
          <w:color w:val="000000"/>
          <w:sz w:val="28"/>
        </w:rPr>
        <w:t>
      мынадай мазмұндағы 10-2-тармақпен толықтырылсын:</w:t>
      </w:r>
    </w:p>
    <w:bookmarkEnd w:id="20"/>
    <w:bookmarkStart w:name="z26" w:id="21"/>
    <w:p>
      <w:pPr>
        <w:spacing w:after="0"/>
        <w:ind w:left="0"/>
        <w:jc w:val="both"/>
      </w:pPr>
      <w:r>
        <w:rPr>
          <w:rFonts w:ascii="Times New Roman"/>
          <w:b w:val="false"/>
          <w:i w:val="false"/>
          <w:color w:val="000000"/>
          <w:sz w:val="28"/>
        </w:rPr>
        <w:t>
      “10-2.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24 мамырдағы №99 қаулысымен, 2017 жылға арналған аудан бюджетіне облыстық бюджет қаражаты есебінен жалпы білім беретін мектептерді қосымша физика кабинеттерімен қамтамасыз етуге 4 097 мың теңге көлемінде және өңірге қажет мамандықтар бойынша білім алатын әлеуметтік тұрғыдан халықтың осал тобы қатарындағы отбасылар санынан шыққан студенттерге әлеуметтік көмек көрсетуге 3 374 мың теңге көлемінде ағымдағы нысаналы трансферттер қаралғаны ескерілсін.”;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16-сессиясының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“04” қазандағы №16-2 Жалағаш аудандық мәслихатының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Жалағаш аудандық мәслихатының шешіміне 1-қосымша </w:t>
            </w:r>
          </w:p>
        </w:tc>
      </w:tr>
    </w:tbl>
    <w:bookmarkStart w:name="z32" w:id="24"/>
    <w:p>
      <w:pPr>
        <w:spacing w:after="0"/>
        <w:ind w:left="0"/>
        <w:jc w:val="left"/>
      </w:pPr>
      <w:r>
        <w:rPr>
          <w:rFonts w:ascii="Times New Roman"/>
          <w:b/>
          <w:i w:val="false"/>
          <w:color w:val="000000"/>
        </w:rPr>
        <w:t xml:space="preserve"> 2017 жылға арналған аудан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142"/>
        <w:gridCol w:w="1143"/>
        <w:gridCol w:w="6379"/>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xml:space="preserve">
Санаты </w:t>
            </w:r>
          </w:p>
          <w:bookmarkEnd w:id="25"/>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7133410,3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w:t>
            </w:r>
          </w:p>
          <w:bookmarkEnd w:id="2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2</w:t>
            </w:r>
          </w:p>
          <w:bookmarkEnd w:id="2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3</w:t>
            </w:r>
          </w:p>
          <w:bookmarkEnd w:id="2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4</w:t>
            </w:r>
          </w:p>
          <w:bookmarkEnd w:id="2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5922478,4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5922478,4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5922478,4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Функционалдық топ</w:t>
            </w:r>
          </w:p>
          <w:bookmarkEnd w:id="30"/>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7180619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1"/>
          <w:p>
            <w:pPr>
              <w:spacing w:after="20"/>
              <w:ind w:left="20"/>
              <w:jc w:val="both"/>
            </w:pPr>
            <w:r>
              <w:rPr>
                <w:rFonts w:ascii="Times New Roman"/>
                <w:b w:val="false"/>
                <w:i w:val="false"/>
                <w:color w:val="000000"/>
                <w:sz w:val="20"/>
              </w:rPr>
              <w:t>
01</w:t>
            </w:r>
          </w:p>
          <w:bookmarkEnd w:id="3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2"/>
          <w:p>
            <w:pPr>
              <w:spacing w:after="20"/>
              <w:ind w:left="20"/>
              <w:jc w:val="both"/>
            </w:pPr>
            <w:r>
              <w:rPr>
                <w:rFonts w:ascii="Times New Roman"/>
                <w:b w:val="false"/>
                <w:i w:val="false"/>
                <w:color w:val="000000"/>
                <w:sz w:val="20"/>
              </w:rPr>
              <w:t>
 </w:t>
            </w:r>
          </w:p>
          <w:bookmarkEnd w:id="3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3"/>
          <w:p>
            <w:pPr>
              <w:spacing w:after="20"/>
              <w:ind w:left="20"/>
              <w:jc w:val="both"/>
            </w:pPr>
          </w:p>
          <w:bookmarkEnd w:id="3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4"/>
          <w:p>
            <w:pPr>
              <w:spacing w:after="20"/>
              <w:ind w:left="20"/>
              <w:jc w:val="both"/>
            </w:pPr>
            <w:r>
              <w:rPr>
                <w:rFonts w:ascii="Times New Roman"/>
                <w:b w:val="false"/>
                <w:i w:val="false"/>
                <w:color w:val="000000"/>
                <w:sz w:val="20"/>
              </w:rPr>
              <w:t>
02</w:t>
            </w:r>
          </w:p>
          <w:bookmarkEnd w:id="3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
          <w:p>
            <w:pPr>
              <w:spacing w:after="20"/>
              <w:ind w:left="20"/>
              <w:jc w:val="both"/>
            </w:pPr>
            <w:r>
              <w:rPr>
                <w:rFonts w:ascii="Times New Roman"/>
                <w:b w:val="false"/>
                <w:i w:val="false"/>
                <w:color w:val="000000"/>
                <w:sz w:val="20"/>
              </w:rPr>
              <w:t>
03</w:t>
            </w:r>
          </w:p>
          <w:bookmarkEnd w:id="3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6"/>
          <w:p>
            <w:pPr>
              <w:spacing w:after="20"/>
              <w:ind w:left="20"/>
              <w:jc w:val="both"/>
            </w:pPr>
            <w:r>
              <w:rPr>
                <w:rFonts w:ascii="Times New Roman"/>
                <w:b w:val="false"/>
                <w:i w:val="false"/>
                <w:color w:val="000000"/>
                <w:sz w:val="20"/>
              </w:rPr>
              <w:t>
04</w:t>
            </w:r>
          </w:p>
          <w:bookmarkEnd w:id="3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
          <w:p>
            <w:pPr>
              <w:spacing w:after="20"/>
              <w:ind w:left="20"/>
              <w:jc w:val="both"/>
            </w:pPr>
            <w:r>
              <w:rPr>
                <w:rFonts w:ascii="Times New Roman"/>
                <w:b w:val="false"/>
                <w:i w:val="false"/>
                <w:color w:val="000000"/>
                <w:sz w:val="20"/>
              </w:rPr>
              <w:t>
 </w:t>
            </w:r>
          </w:p>
          <w:bookmarkEnd w:id="3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8"/>
          <w:p>
            <w:pPr>
              <w:spacing w:after="20"/>
              <w:ind w:left="20"/>
              <w:jc w:val="both"/>
            </w:pPr>
            <w:r>
              <w:rPr>
                <w:rFonts w:ascii="Times New Roman"/>
                <w:b w:val="false"/>
                <w:i w:val="false"/>
                <w:color w:val="000000"/>
                <w:sz w:val="20"/>
              </w:rPr>
              <w:t>
 </w:t>
            </w:r>
          </w:p>
          <w:bookmarkEnd w:id="3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9"/>
          <w:p>
            <w:pPr>
              <w:spacing w:after="20"/>
              <w:ind w:left="20"/>
              <w:jc w:val="both"/>
            </w:pPr>
            <w:r>
              <w:rPr>
                <w:rFonts w:ascii="Times New Roman"/>
                <w:b w:val="false"/>
                <w:i w:val="false"/>
                <w:color w:val="000000"/>
                <w:sz w:val="20"/>
              </w:rPr>
              <w:t>
 </w:t>
            </w:r>
          </w:p>
          <w:bookmarkEnd w:id="3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0"/>
          <w:p>
            <w:pPr>
              <w:spacing w:after="20"/>
              <w:ind w:left="20"/>
              <w:jc w:val="both"/>
            </w:pPr>
            <w:r>
              <w:rPr>
                <w:rFonts w:ascii="Times New Roman"/>
                <w:b w:val="false"/>
                <w:i w:val="false"/>
                <w:color w:val="000000"/>
                <w:sz w:val="20"/>
              </w:rPr>
              <w:t>
05</w:t>
            </w:r>
          </w:p>
          <w:bookmarkEnd w:id="4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1"/>
          <w:p>
            <w:pPr>
              <w:spacing w:after="20"/>
              <w:ind w:left="20"/>
              <w:jc w:val="both"/>
            </w:pPr>
            <w:r>
              <w:rPr>
                <w:rFonts w:ascii="Times New Roman"/>
                <w:b w:val="false"/>
                <w:i w:val="false"/>
                <w:color w:val="000000"/>
                <w:sz w:val="20"/>
              </w:rPr>
              <w:t>
06</w:t>
            </w:r>
          </w:p>
          <w:bookmarkEnd w:id="4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2"/>
          <w:p>
            <w:pPr>
              <w:spacing w:after="20"/>
              <w:ind w:left="20"/>
              <w:jc w:val="both"/>
            </w:pPr>
            <w:r>
              <w:rPr>
                <w:rFonts w:ascii="Times New Roman"/>
                <w:b w:val="false"/>
                <w:i w:val="false"/>
                <w:color w:val="000000"/>
                <w:sz w:val="20"/>
              </w:rPr>
              <w:t>
07</w:t>
            </w:r>
          </w:p>
          <w:bookmarkEnd w:id="4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3"/>
          <w:p>
            <w:pPr>
              <w:spacing w:after="20"/>
              <w:ind w:left="20"/>
              <w:jc w:val="both"/>
            </w:pPr>
            <w:r>
              <w:rPr>
                <w:rFonts w:ascii="Times New Roman"/>
                <w:b w:val="false"/>
                <w:i w:val="false"/>
                <w:color w:val="000000"/>
                <w:sz w:val="20"/>
              </w:rPr>
              <w:t>
08</w:t>
            </w:r>
          </w:p>
          <w:bookmarkEnd w:id="4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4"/>
          <w:p>
            <w:pPr>
              <w:spacing w:after="20"/>
              <w:ind w:left="20"/>
              <w:jc w:val="both"/>
            </w:pPr>
            <w:r>
              <w:rPr>
                <w:rFonts w:ascii="Times New Roman"/>
                <w:b w:val="false"/>
                <w:i w:val="false"/>
                <w:color w:val="000000"/>
                <w:sz w:val="20"/>
              </w:rPr>
              <w:t>
10</w:t>
            </w:r>
          </w:p>
          <w:bookmarkEnd w:id="4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5"/>
          <w:p>
            <w:pPr>
              <w:spacing w:after="20"/>
              <w:ind w:left="20"/>
              <w:jc w:val="both"/>
            </w:pPr>
            <w:r>
              <w:rPr>
                <w:rFonts w:ascii="Times New Roman"/>
                <w:b w:val="false"/>
                <w:i w:val="false"/>
                <w:color w:val="000000"/>
                <w:sz w:val="20"/>
              </w:rPr>
              <w:t>
11</w:t>
            </w:r>
          </w:p>
          <w:bookmarkEnd w:id="4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46"/>
          <w:p>
            <w:pPr>
              <w:spacing w:after="20"/>
              <w:ind w:left="20"/>
              <w:jc w:val="both"/>
            </w:pPr>
            <w:r>
              <w:rPr>
                <w:rFonts w:ascii="Times New Roman"/>
                <w:b w:val="false"/>
                <w:i w:val="false"/>
                <w:color w:val="000000"/>
                <w:sz w:val="20"/>
              </w:rPr>
              <w:t>
 </w:t>
            </w:r>
          </w:p>
          <w:bookmarkEnd w:id="4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7"/>
          <w:p>
            <w:pPr>
              <w:spacing w:after="20"/>
              <w:ind w:left="20"/>
              <w:jc w:val="both"/>
            </w:pPr>
            <w:r>
              <w:rPr>
                <w:rFonts w:ascii="Times New Roman"/>
                <w:b w:val="false"/>
                <w:i w:val="false"/>
                <w:color w:val="000000"/>
                <w:sz w:val="20"/>
              </w:rPr>
              <w:t>
12</w:t>
            </w:r>
          </w:p>
          <w:bookmarkEnd w:id="4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8"/>
          <w:p>
            <w:pPr>
              <w:spacing w:after="20"/>
              <w:ind w:left="20"/>
              <w:jc w:val="both"/>
            </w:pPr>
            <w:r>
              <w:rPr>
                <w:rFonts w:ascii="Times New Roman"/>
                <w:b w:val="false"/>
                <w:i w:val="false"/>
                <w:color w:val="000000"/>
                <w:sz w:val="20"/>
              </w:rPr>
              <w:t>
 </w:t>
            </w:r>
          </w:p>
          <w:bookmarkEnd w:id="4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9"/>
          <w:p>
            <w:pPr>
              <w:spacing w:after="20"/>
              <w:ind w:left="20"/>
              <w:jc w:val="both"/>
            </w:pPr>
            <w:r>
              <w:rPr>
                <w:rFonts w:ascii="Times New Roman"/>
                <w:b w:val="false"/>
                <w:i w:val="false"/>
                <w:color w:val="000000"/>
                <w:sz w:val="20"/>
              </w:rPr>
              <w:t>
13</w:t>
            </w:r>
          </w:p>
          <w:bookmarkEnd w:id="4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0"/>
          <w:p>
            <w:pPr>
              <w:spacing w:after="20"/>
              <w:ind w:left="20"/>
              <w:jc w:val="both"/>
            </w:pPr>
            <w:r>
              <w:rPr>
                <w:rFonts w:ascii="Times New Roman"/>
                <w:b w:val="false"/>
                <w:i w:val="false"/>
                <w:color w:val="000000"/>
                <w:sz w:val="20"/>
              </w:rPr>
              <w:t>
14</w:t>
            </w:r>
          </w:p>
          <w:bookmarkEnd w:id="5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51"/>
          <w:p>
            <w:pPr>
              <w:spacing w:after="20"/>
              <w:ind w:left="20"/>
              <w:jc w:val="both"/>
            </w:pPr>
            <w:r>
              <w:rPr>
                <w:rFonts w:ascii="Times New Roman"/>
                <w:b w:val="false"/>
                <w:i w:val="false"/>
                <w:color w:val="000000"/>
                <w:sz w:val="20"/>
              </w:rPr>
              <w:t>
15</w:t>
            </w:r>
          </w:p>
          <w:bookmarkEnd w:id="5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2"/>
          <w:p>
            <w:pPr>
              <w:spacing w:after="20"/>
              <w:ind w:left="20"/>
              <w:jc w:val="both"/>
            </w:pPr>
            <w:r>
              <w:rPr>
                <w:rFonts w:ascii="Times New Roman"/>
                <w:b w:val="false"/>
                <w:i w:val="false"/>
                <w:color w:val="000000"/>
                <w:sz w:val="20"/>
              </w:rPr>
              <w:t>
10</w:t>
            </w:r>
          </w:p>
          <w:bookmarkEnd w:id="52"/>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3"/>
          <w:p>
            <w:pPr>
              <w:spacing w:after="20"/>
              <w:ind w:left="20"/>
              <w:jc w:val="both"/>
            </w:pPr>
            <w:r>
              <w:rPr>
                <w:rFonts w:ascii="Times New Roman"/>
                <w:b w:val="false"/>
                <w:i w:val="false"/>
                <w:color w:val="000000"/>
                <w:sz w:val="20"/>
              </w:rPr>
              <w:t>
 </w:t>
            </w:r>
          </w:p>
          <w:bookmarkEnd w:id="53"/>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4"/>
          <w:p>
            <w:pPr>
              <w:spacing w:after="20"/>
              <w:ind w:left="20"/>
              <w:jc w:val="both"/>
            </w:pPr>
            <w:r>
              <w:rPr>
                <w:rFonts w:ascii="Times New Roman"/>
                <w:b w:val="false"/>
                <w:i w:val="false"/>
                <w:color w:val="000000"/>
                <w:sz w:val="20"/>
              </w:rPr>
              <w:t>
 </w:t>
            </w:r>
          </w:p>
          <w:bookmarkEnd w:id="5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5"/>
          <w:p>
            <w:pPr>
              <w:spacing w:after="20"/>
              <w:ind w:left="20"/>
              <w:jc w:val="both"/>
            </w:pPr>
            <w:r>
              <w:rPr>
                <w:rFonts w:ascii="Times New Roman"/>
                <w:b w:val="false"/>
                <w:i w:val="false"/>
                <w:color w:val="000000"/>
                <w:sz w:val="20"/>
              </w:rPr>
              <w:t>
5</w:t>
            </w:r>
          </w:p>
          <w:bookmarkEnd w:id="5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6"/>
          <w:p>
            <w:pPr>
              <w:spacing w:after="20"/>
              <w:ind w:left="20"/>
              <w:jc w:val="both"/>
            </w:pPr>
            <w:r>
              <w:rPr>
                <w:rFonts w:ascii="Times New Roman"/>
                <w:b w:val="false"/>
                <w:i w:val="false"/>
                <w:color w:val="000000"/>
                <w:sz w:val="20"/>
              </w:rPr>
              <w:t>
13</w:t>
            </w:r>
          </w:p>
          <w:bookmarkEnd w:id="5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7"/>
          <w:p>
            <w:pPr>
              <w:spacing w:after="20"/>
              <w:ind w:left="20"/>
              <w:jc w:val="both"/>
            </w:pPr>
            <w:r>
              <w:rPr>
                <w:rFonts w:ascii="Times New Roman"/>
                <w:b w:val="false"/>
                <w:i w:val="false"/>
                <w:color w:val="000000"/>
                <w:sz w:val="20"/>
              </w:rPr>
              <w:t>
7</w:t>
            </w:r>
          </w:p>
          <w:bookmarkEnd w:id="5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8"/>
          <w:p>
            <w:pPr>
              <w:spacing w:after="20"/>
              <w:ind w:left="20"/>
              <w:jc w:val="both"/>
            </w:pPr>
            <w:r>
              <w:rPr>
                <w:rFonts w:ascii="Times New Roman"/>
                <w:b w:val="false"/>
                <w:i w:val="false"/>
                <w:color w:val="000000"/>
                <w:sz w:val="20"/>
              </w:rPr>
              <w:t>
16</w:t>
            </w:r>
          </w:p>
          <w:bookmarkEnd w:id="5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9"/>
          <w:p>
            <w:pPr>
              <w:spacing w:after="20"/>
              <w:ind w:left="20"/>
              <w:jc w:val="both"/>
            </w:pPr>
            <w:r>
              <w:rPr>
                <w:rFonts w:ascii="Times New Roman"/>
                <w:b w:val="false"/>
                <w:i w:val="false"/>
                <w:color w:val="000000"/>
                <w:sz w:val="20"/>
              </w:rPr>
              <w:t>
8</w:t>
            </w:r>
          </w:p>
          <w:bookmarkEnd w:id="5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bl>
    <w:bookmarkStart w:name="z270" w:id="60"/>
    <w:p>
      <w:pPr>
        <w:spacing w:after="0"/>
        <w:ind w:left="0"/>
        <w:jc w:val="both"/>
      </w:pPr>
      <w:r>
        <w:rPr>
          <w:rFonts w:ascii="Times New Roman"/>
          <w:b w:val="false"/>
          <w:i w:val="false"/>
          <w:color w:val="000000"/>
          <w:sz w:val="28"/>
        </w:rPr>
        <w:t xml:space="preserve">
       </w:t>
      </w:r>
    </w:p>
    <w:bookmarkEnd w:id="60"/>
    <w:bookmarkStart w:name="z271" w:id="61"/>
    <w:p>
      <w:pPr>
        <w:spacing w:after="0"/>
        <w:ind w:left="0"/>
        <w:jc w:val="both"/>
      </w:pPr>
      <w:r>
        <w:rPr>
          <w:rFonts w:ascii="Times New Roman"/>
          <w:b w:val="false"/>
          <w:i w:val="false"/>
          <w:color w:val="000000"/>
          <w:sz w:val="28"/>
        </w:rPr>
        <w:t xml:space="preserve">
       </w:t>
      </w:r>
    </w:p>
    <w:bookmarkEnd w:id="61"/>
    <w:bookmarkStart w:name="z272" w:id="62"/>
    <w:p>
      <w:pPr>
        <w:spacing w:after="0"/>
        <w:ind w:left="0"/>
        <w:jc w:val="both"/>
      </w:pPr>
      <w:r>
        <w:rPr>
          <w:rFonts w:ascii="Times New Roman"/>
          <w:b w:val="false"/>
          <w:i w:val="false"/>
          <w:color w:val="000000"/>
          <w:sz w:val="28"/>
        </w:rPr>
        <w:t xml:space="preserve">
       </w:t>
      </w:r>
    </w:p>
    <w:bookmarkEnd w:id="62"/>
    <w:bookmarkStart w:name="z273" w:id="63"/>
    <w:p>
      <w:pPr>
        <w:spacing w:after="0"/>
        <w:ind w:left="0"/>
        <w:jc w:val="both"/>
      </w:pPr>
      <w:r>
        <w:rPr>
          <w:rFonts w:ascii="Times New Roman"/>
          <w:b w:val="false"/>
          <w:i w:val="false"/>
          <w:color w:val="000000"/>
          <w:sz w:val="28"/>
        </w:rPr>
        <w:t xml:space="preserve">
       </w:t>
      </w:r>
    </w:p>
    <w:bookmarkEnd w:id="63"/>
    <w:bookmarkStart w:name="z274" w:id="64"/>
    <w:p>
      <w:pPr>
        <w:spacing w:after="0"/>
        <w:ind w:left="0"/>
        <w:jc w:val="both"/>
      </w:pPr>
      <w:r>
        <w:rPr>
          <w:rFonts w:ascii="Times New Roman"/>
          <w:b w:val="false"/>
          <w:i w:val="false"/>
          <w:color w:val="000000"/>
          <w:sz w:val="28"/>
        </w:rPr>
        <w:t xml:space="preserve">
      2017 жылғы “04” қазандағы №16-2 </w:t>
      </w:r>
    </w:p>
    <w:bookmarkEnd w:id="64"/>
    <w:bookmarkStart w:name="z275" w:id="65"/>
    <w:p>
      <w:pPr>
        <w:spacing w:after="0"/>
        <w:ind w:left="0"/>
        <w:jc w:val="both"/>
      </w:pPr>
      <w:r>
        <w:rPr>
          <w:rFonts w:ascii="Times New Roman"/>
          <w:b w:val="false"/>
          <w:i w:val="false"/>
          <w:color w:val="000000"/>
          <w:sz w:val="28"/>
        </w:rPr>
        <w:t xml:space="preserve">
       Жалағаш аудандық мәслихатының шешіміне </w:t>
      </w:r>
    </w:p>
    <w:bookmarkEnd w:id="65"/>
    <w:bookmarkStart w:name="z276" w:id="66"/>
    <w:p>
      <w:pPr>
        <w:spacing w:after="0"/>
        <w:ind w:left="0"/>
        <w:jc w:val="both"/>
      </w:pPr>
      <w:r>
        <w:rPr>
          <w:rFonts w:ascii="Times New Roman"/>
          <w:b w:val="false"/>
          <w:i w:val="false"/>
          <w:color w:val="000000"/>
          <w:sz w:val="28"/>
        </w:rPr>
        <w:t xml:space="preserve">
       2-қосымша </w:t>
      </w:r>
    </w:p>
    <w:bookmarkEnd w:id="66"/>
    <w:bookmarkStart w:name="z277" w:id="67"/>
    <w:p>
      <w:pPr>
        <w:spacing w:after="0"/>
        <w:ind w:left="0"/>
        <w:jc w:val="both"/>
      </w:pPr>
      <w:r>
        <w:rPr>
          <w:rFonts w:ascii="Times New Roman"/>
          <w:b w:val="false"/>
          <w:i w:val="false"/>
          <w:color w:val="000000"/>
          <w:sz w:val="28"/>
        </w:rPr>
        <w:t xml:space="preserve">
      2016 жылғы “23” желтоқсандағы №9-1 </w:t>
      </w:r>
    </w:p>
    <w:bookmarkEnd w:id="67"/>
    <w:bookmarkStart w:name="z278" w:id="68"/>
    <w:p>
      <w:pPr>
        <w:spacing w:after="0"/>
        <w:ind w:left="0"/>
        <w:jc w:val="both"/>
      </w:pPr>
      <w:r>
        <w:rPr>
          <w:rFonts w:ascii="Times New Roman"/>
          <w:b w:val="false"/>
          <w:i w:val="false"/>
          <w:color w:val="000000"/>
          <w:sz w:val="28"/>
        </w:rPr>
        <w:t xml:space="preserve">
       Жалағаш аудандық мәслихатының шешіміне </w:t>
      </w:r>
    </w:p>
    <w:bookmarkEnd w:id="68"/>
    <w:bookmarkStart w:name="z279" w:id="69"/>
    <w:p>
      <w:pPr>
        <w:spacing w:after="0"/>
        <w:ind w:left="0"/>
        <w:jc w:val="both"/>
      </w:pPr>
      <w:r>
        <w:rPr>
          <w:rFonts w:ascii="Times New Roman"/>
          <w:b w:val="false"/>
          <w:i w:val="false"/>
          <w:color w:val="000000"/>
          <w:sz w:val="28"/>
        </w:rPr>
        <w:t>
       4-қосымша</w:t>
      </w:r>
    </w:p>
    <w:bookmarkEnd w:id="69"/>
    <w:bookmarkStart w:name="z280" w:id="70"/>
    <w:p>
      <w:pPr>
        <w:spacing w:after="0"/>
        <w:ind w:left="0"/>
        <w:jc w:val="both"/>
      </w:pPr>
      <w:r>
        <w:rPr>
          <w:rFonts w:ascii="Times New Roman"/>
          <w:b w:val="false"/>
          <w:i w:val="false"/>
          <w:color w:val="000000"/>
          <w:sz w:val="28"/>
        </w:rPr>
        <w:t>
      2017 жылға арналған бюджеттік инвестициялық жобалардың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71"/>
          <w:p>
            <w:pPr>
              <w:spacing w:after="20"/>
              <w:ind w:left="20"/>
              <w:jc w:val="both"/>
            </w:pPr>
            <w:r>
              <w:rPr>
                <w:rFonts w:ascii="Times New Roman"/>
                <w:b w:val="false"/>
                <w:i w:val="false"/>
                <w:color w:val="000000"/>
                <w:sz w:val="20"/>
              </w:rPr>
              <w:t>
Функционалдық топ</w:t>
            </w:r>
          </w:p>
          <w:bookmarkEnd w:id="71"/>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2"/>
          <w:p>
            <w:pPr>
              <w:spacing w:after="20"/>
              <w:ind w:left="20"/>
              <w:jc w:val="both"/>
            </w:pP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597872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3"/>
          <w:p>
            <w:pPr>
              <w:spacing w:after="20"/>
              <w:ind w:left="20"/>
              <w:jc w:val="both"/>
            </w:pPr>
            <w:r>
              <w:rPr>
                <w:rFonts w:ascii="Times New Roman"/>
                <w:b w:val="false"/>
                <w:i w:val="false"/>
                <w:color w:val="000000"/>
                <w:sz w:val="20"/>
              </w:rPr>
              <w:t>
01</w:t>
            </w:r>
          </w:p>
          <w:bookmarkEnd w:id="7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4"/>
          <w:p>
            <w:pPr>
              <w:spacing w:after="20"/>
              <w:ind w:left="20"/>
              <w:jc w:val="both"/>
            </w:pPr>
            <w:r>
              <w:rPr>
                <w:rFonts w:ascii="Times New Roman"/>
                <w:b w:val="false"/>
                <w:i w:val="false"/>
                <w:color w:val="000000"/>
                <w:sz w:val="20"/>
              </w:rPr>
              <w:t>
04</w:t>
            </w:r>
          </w:p>
          <w:bookmarkEnd w:id="7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5"/>
          <w:p>
            <w:pPr>
              <w:spacing w:after="20"/>
              <w:ind w:left="20"/>
              <w:jc w:val="both"/>
            </w:pPr>
            <w:r>
              <w:rPr>
                <w:rFonts w:ascii="Times New Roman"/>
                <w:b w:val="false"/>
                <w:i w:val="false"/>
                <w:color w:val="000000"/>
                <w:sz w:val="20"/>
              </w:rPr>
              <w:t>
07</w:t>
            </w:r>
          </w:p>
          <w:bookmarkEnd w:id="7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6"/>
          <w:p>
            <w:pPr>
              <w:spacing w:after="20"/>
              <w:ind w:left="20"/>
              <w:jc w:val="both"/>
            </w:pPr>
            <w:r>
              <w:rPr>
                <w:rFonts w:ascii="Times New Roman"/>
                <w:b w:val="false"/>
                <w:i w:val="false"/>
                <w:color w:val="000000"/>
                <w:sz w:val="20"/>
              </w:rPr>
              <w:t>
08</w:t>
            </w:r>
          </w:p>
          <w:bookmarkEnd w:id="7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7"/>
          <w:p>
            <w:pPr>
              <w:spacing w:after="20"/>
              <w:ind w:left="20"/>
              <w:jc w:val="both"/>
            </w:pPr>
            <w:r>
              <w:rPr>
                <w:rFonts w:ascii="Times New Roman"/>
                <w:b w:val="false"/>
                <w:i w:val="false"/>
                <w:color w:val="000000"/>
                <w:sz w:val="20"/>
              </w:rPr>
              <w:t>
12</w:t>
            </w:r>
          </w:p>
          <w:bookmarkEnd w:id="7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8"/>
          <w:p>
            <w:pPr>
              <w:spacing w:after="20"/>
              <w:ind w:left="20"/>
              <w:jc w:val="both"/>
            </w:pPr>
            <w:r>
              <w:rPr>
                <w:rFonts w:ascii="Times New Roman"/>
                <w:b w:val="false"/>
                <w:i w:val="false"/>
                <w:color w:val="000000"/>
                <w:sz w:val="20"/>
              </w:rPr>
              <w:t>
13</w:t>
            </w:r>
          </w:p>
          <w:bookmarkEnd w:id="7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“04” қазандағы №16-2 Жалағаш аудандық мәслихатының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5-қосымша</w:t>
            </w:r>
          </w:p>
        </w:tc>
      </w:tr>
    </w:tbl>
    <w:bookmarkStart w:name="z310" w:id="79"/>
    <w:p>
      <w:pPr>
        <w:spacing w:after="0"/>
        <w:ind w:left="0"/>
        <w:jc w:val="left"/>
      </w:pPr>
      <w:r>
        <w:rPr>
          <w:rFonts w:ascii="Times New Roman"/>
          <w:b/>
          <w:i w:val="false"/>
          <w:color w:val="000000"/>
        </w:rPr>
        <w:t xml:space="preserve"> 2017 жылға арналған аудан бюджетінің құрамында кент, ауылдық округтер әкімі аппараттарының шығыстары</w:t>
      </w:r>
    </w:p>
    <w:bookmarkEnd w:id="79"/>
    <w:bookmarkStart w:name="z311" w:id="80"/>
    <w:p>
      <w:pPr>
        <w:spacing w:after="0"/>
        <w:ind w:left="0"/>
        <w:jc w:val="both"/>
      </w:pPr>
      <w:r>
        <w:rPr>
          <w:rFonts w:ascii="Times New Roman"/>
          <w:b w:val="false"/>
          <w:i w:val="false"/>
          <w:color w:val="000000"/>
          <w:sz w:val="28"/>
        </w:rPr>
        <w:t>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833"/>
        <w:gridCol w:w="1733"/>
        <w:gridCol w:w="958"/>
        <w:gridCol w:w="1086"/>
        <w:gridCol w:w="1712"/>
        <w:gridCol w:w="1713"/>
        <w:gridCol w:w="2097"/>
        <w:gridCol w:w="1463"/>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1"/>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81"/>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2"/>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bookmarkEnd w:id="82"/>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3"/>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bookmarkEnd w:id="8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4"/>
          <w:p>
            <w:pPr>
              <w:spacing w:after="20"/>
              <w:ind w:left="20"/>
              <w:jc w:val="both"/>
            </w:pPr>
            <w:r>
              <w:rPr>
                <w:rFonts w:ascii="Times New Roman"/>
                <w:b w:val="false"/>
                <w:i w:val="false"/>
                <w:color w:val="000000"/>
                <w:sz w:val="20"/>
              </w:rPr>
              <w:t>
1</w:t>
            </w:r>
          </w:p>
          <w:bookmarkEnd w:id="84"/>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5"/>
          <w:p>
            <w:pPr>
              <w:spacing w:after="20"/>
              <w:ind w:left="20"/>
              <w:jc w:val="both"/>
            </w:pPr>
            <w:r>
              <w:rPr>
                <w:rFonts w:ascii="Times New Roman"/>
                <w:b w:val="false"/>
                <w:i w:val="false"/>
                <w:color w:val="000000"/>
                <w:sz w:val="20"/>
              </w:rPr>
              <w:t>
2</w:t>
            </w:r>
          </w:p>
          <w:bookmarkEnd w:id="85"/>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6"/>
          <w:p>
            <w:pPr>
              <w:spacing w:after="20"/>
              <w:ind w:left="20"/>
              <w:jc w:val="both"/>
            </w:pPr>
            <w:r>
              <w:rPr>
                <w:rFonts w:ascii="Times New Roman"/>
                <w:b w:val="false"/>
                <w:i w:val="false"/>
                <w:color w:val="000000"/>
                <w:sz w:val="20"/>
              </w:rPr>
              <w:t>
3</w:t>
            </w:r>
          </w:p>
          <w:bookmarkEnd w:id="86"/>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7"/>
          <w:p>
            <w:pPr>
              <w:spacing w:after="20"/>
              <w:ind w:left="20"/>
              <w:jc w:val="both"/>
            </w:pPr>
            <w:r>
              <w:rPr>
                <w:rFonts w:ascii="Times New Roman"/>
                <w:b w:val="false"/>
                <w:i w:val="false"/>
                <w:color w:val="000000"/>
                <w:sz w:val="20"/>
              </w:rPr>
              <w:t>
4</w:t>
            </w:r>
          </w:p>
          <w:bookmarkEnd w:id="87"/>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8"/>
          <w:p>
            <w:pPr>
              <w:spacing w:after="20"/>
              <w:ind w:left="20"/>
              <w:jc w:val="both"/>
            </w:pPr>
            <w:r>
              <w:rPr>
                <w:rFonts w:ascii="Times New Roman"/>
                <w:b w:val="false"/>
                <w:i w:val="false"/>
                <w:color w:val="000000"/>
                <w:sz w:val="20"/>
              </w:rPr>
              <w:t>
5</w:t>
            </w:r>
          </w:p>
          <w:bookmarkEnd w:id="88"/>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9"/>
          <w:p>
            <w:pPr>
              <w:spacing w:after="20"/>
              <w:ind w:left="20"/>
              <w:jc w:val="both"/>
            </w:pPr>
            <w:r>
              <w:rPr>
                <w:rFonts w:ascii="Times New Roman"/>
                <w:b w:val="false"/>
                <w:i w:val="false"/>
                <w:color w:val="000000"/>
                <w:sz w:val="20"/>
              </w:rPr>
              <w:t>
6</w:t>
            </w:r>
          </w:p>
          <w:bookmarkEnd w:id="89"/>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0"/>
          <w:p>
            <w:pPr>
              <w:spacing w:after="20"/>
              <w:ind w:left="20"/>
              <w:jc w:val="both"/>
            </w:pPr>
            <w:r>
              <w:rPr>
                <w:rFonts w:ascii="Times New Roman"/>
                <w:b w:val="false"/>
                <w:i w:val="false"/>
                <w:color w:val="000000"/>
                <w:sz w:val="20"/>
              </w:rPr>
              <w:t>
7</w:t>
            </w:r>
          </w:p>
          <w:bookmarkEnd w:id="90"/>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1"/>
          <w:p>
            <w:pPr>
              <w:spacing w:after="20"/>
              <w:ind w:left="20"/>
              <w:jc w:val="both"/>
            </w:pPr>
            <w:r>
              <w:rPr>
                <w:rFonts w:ascii="Times New Roman"/>
                <w:b w:val="false"/>
                <w:i w:val="false"/>
                <w:color w:val="000000"/>
                <w:sz w:val="20"/>
              </w:rPr>
              <w:t>
8</w:t>
            </w:r>
          </w:p>
          <w:bookmarkEnd w:id="91"/>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2"/>
          <w:p>
            <w:pPr>
              <w:spacing w:after="20"/>
              <w:ind w:left="20"/>
              <w:jc w:val="both"/>
            </w:pPr>
            <w:r>
              <w:rPr>
                <w:rFonts w:ascii="Times New Roman"/>
                <w:b w:val="false"/>
                <w:i w:val="false"/>
                <w:color w:val="000000"/>
                <w:sz w:val="20"/>
              </w:rPr>
              <w:t>
9</w:t>
            </w:r>
          </w:p>
          <w:bookmarkEnd w:id="92"/>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93"/>
          <w:p>
            <w:pPr>
              <w:spacing w:after="20"/>
              <w:ind w:left="20"/>
              <w:jc w:val="both"/>
            </w:pPr>
            <w:r>
              <w:rPr>
                <w:rFonts w:ascii="Times New Roman"/>
                <w:b w:val="false"/>
                <w:i w:val="false"/>
                <w:color w:val="000000"/>
                <w:sz w:val="20"/>
              </w:rPr>
              <w:t>
10</w:t>
            </w:r>
          </w:p>
          <w:bookmarkEnd w:id="93"/>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94"/>
          <w:p>
            <w:pPr>
              <w:spacing w:after="20"/>
              <w:ind w:left="20"/>
              <w:jc w:val="both"/>
            </w:pPr>
            <w:r>
              <w:rPr>
                <w:rFonts w:ascii="Times New Roman"/>
                <w:b w:val="false"/>
                <w:i w:val="false"/>
                <w:color w:val="000000"/>
                <w:sz w:val="20"/>
              </w:rPr>
              <w:t>
11</w:t>
            </w:r>
          </w:p>
          <w:bookmarkEnd w:id="94"/>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5"/>
          <w:p>
            <w:pPr>
              <w:spacing w:after="20"/>
              <w:ind w:left="20"/>
              <w:jc w:val="both"/>
            </w:pPr>
            <w:r>
              <w:rPr>
                <w:rFonts w:ascii="Times New Roman"/>
                <w:b w:val="false"/>
                <w:i w:val="false"/>
                <w:color w:val="000000"/>
                <w:sz w:val="20"/>
              </w:rPr>
              <w:t>
12</w:t>
            </w:r>
          </w:p>
          <w:bookmarkEnd w:id="95"/>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96"/>
          <w:p>
            <w:pPr>
              <w:spacing w:after="20"/>
              <w:ind w:left="20"/>
              <w:jc w:val="both"/>
            </w:pPr>
            <w:r>
              <w:rPr>
                <w:rFonts w:ascii="Times New Roman"/>
                <w:b w:val="false"/>
                <w:i w:val="false"/>
                <w:color w:val="000000"/>
                <w:sz w:val="20"/>
              </w:rPr>
              <w:t>
13</w:t>
            </w:r>
          </w:p>
          <w:bookmarkEnd w:id="96"/>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7"/>
          <w:p>
            <w:pPr>
              <w:spacing w:after="20"/>
              <w:ind w:left="20"/>
              <w:jc w:val="both"/>
            </w:pPr>
            <w:r>
              <w:rPr>
                <w:rFonts w:ascii="Times New Roman"/>
                <w:b w:val="false"/>
                <w:i w:val="false"/>
                <w:color w:val="000000"/>
                <w:sz w:val="20"/>
              </w:rPr>
              <w:t>
14</w:t>
            </w:r>
          </w:p>
          <w:bookmarkEnd w:id="97"/>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8"/>
          <w:p>
            <w:pPr>
              <w:spacing w:after="20"/>
              <w:ind w:left="20"/>
              <w:jc w:val="both"/>
            </w:pPr>
            <w:r>
              <w:rPr>
                <w:rFonts w:ascii="Times New Roman"/>
                <w:b w:val="false"/>
                <w:i w:val="false"/>
                <w:color w:val="000000"/>
                <w:sz w:val="20"/>
              </w:rPr>
              <w:t>
15</w:t>
            </w:r>
          </w:p>
          <w:bookmarkEnd w:id="98"/>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293189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895"/>
        <w:gridCol w:w="1570"/>
        <w:gridCol w:w="1299"/>
        <w:gridCol w:w="1570"/>
        <w:gridCol w:w="1167"/>
        <w:gridCol w:w="1840"/>
        <w:gridCol w:w="3202"/>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9"/>
          <w:p>
            <w:pPr>
              <w:spacing w:after="20"/>
              <w:ind w:left="20"/>
              <w:jc w:val="both"/>
            </w:pPr>
            <w:r>
              <w:rPr>
                <w:rFonts w:ascii="Times New Roman"/>
                <w:b w:val="false"/>
                <w:i w:val="false"/>
                <w:color w:val="000000"/>
                <w:sz w:val="20"/>
              </w:rPr>
              <w:t>
Рет саны</w:t>
            </w:r>
          </w:p>
          <w:bookmarkEnd w:id="99"/>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0"/>
          <w:p>
            <w:pPr>
              <w:spacing w:after="20"/>
              <w:ind w:left="20"/>
              <w:jc w:val="both"/>
            </w:pPr>
            <w:r>
              <w:rPr>
                <w:rFonts w:ascii="Times New Roman"/>
                <w:b w:val="false"/>
                <w:i w:val="false"/>
                <w:color w:val="000000"/>
                <w:sz w:val="20"/>
              </w:rPr>
              <w:t>
1</w:t>
            </w:r>
          </w:p>
          <w:bookmarkEnd w:id="100"/>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1"/>
          <w:p>
            <w:pPr>
              <w:spacing w:after="20"/>
              <w:ind w:left="20"/>
              <w:jc w:val="both"/>
            </w:pPr>
            <w:r>
              <w:rPr>
                <w:rFonts w:ascii="Times New Roman"/>
                <w:b w:val="false"/>
                <w:i w:val="false"/>
                <w:color w:val="000000"/>
                <w:sz w:val="20"/>
              </w:rPr>
              <w:t>
2</w:t>
            </w:r>
          </w:p>
          <w:bookmarkEnd w:id="101"/>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02"/>
          <w:p>
            <w:pPr>
              <w:spacing w:after="20"/>
              <w:ind w:left="20"/>
              <w:jc w:val="both"/>
            </w:pPr>
            <w:r>
              <w:rPr>
                <w:rFonts w:ascii="Times New Roman"/>
                <w:b w:val="false"/>
                <w:i w:val="false"/>
                <w:color w:val="000000"/>
                <w:sz w:val="20"/>
              </w:rPr>
              <w:t>
3</w:t>
            </w:r>
          </w:p>
          <w:bookmarkEnd w:id="102"/>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03"/>
          <w:p>
            <w:pPr>
              <w:spacing w:after="20"/>
              <w:ind w:left="20"/>
              <w:jc w:val="both"/>
            </w:pPr>
            <w:r>
              <w:rPr>
                <w:rFonts w:ascii="Times New Roman"/>
                <w:b w:val="false"/>
                <w:i w:val="false"/>
                <w:color w:val="000000"/>
                <w:sz w:val="20"/>
              </w:rPr>
              <w:t>
4</w:t>
            </w:r>
          </w:p>
          <w:bookmarkEnd w:id="103"/>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04"/>
          <w:p>
            <w:pPr>
              <w:spacing w:after="20"/>
              <w:ind w:left="20"/>
              <w:jc w:val="both"/>
            </w:pPr>
            <w:r>
              <w:rPr>
                <w:rFonts w:ascii="Times New Roman"/>
                <w:b w:val="false"/>
                <w:i w:val="false"/>
                <w:color w:val="000000"/>
                <w:sz w:val="20"/>
              </w:rPr>
              <w:t>
5</w:t>
            </w:r>
          </w:p>
          <w:bookmarkEnd w:id="104"/>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05"/>
          <w:p>
            <w:pPr>
              <w:spacing w:after="20"/>
              <w:ind w:left="20"/>
              <w:jc w:val="both"/>
            </w:pPr>
            <w:r>
              <w:rPr>
                <w:rFonts w:ascii="Times New Roman"/>
                <w:b w:val="false"/>
                <w:i w:val="false"/>
                <w:color w:val="000000"/>
                <w:sz w:val="20"/>
              </w:rPr>
              <w:t>
6</w:t>
            </w:r>
          </w:p>
          <w:bookmarkEnd w:id="105"/>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6"/>
          <w:p>
            <w:pPr>
              <w:spacing w:after="20"/>
              <w:ind w:left="20"/>
              <w:jc w:val="both"/>
            </w:pPr>
            <w:r>
              <w:rPr>
                <w:rFonts w:ascii="Times New Roman"/>
                <w:b w:val="false"/>
                <w:i w:val="false"/>
                <w:color w:val="000000"/>
                <w:sz w:val="20"/>
              </w:rPr>
              <w:t>
7</w:t>
            </w:r>
          </w:p>
          <w:bookmarkEnd w:id="106"/>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7"/>
          <w:p>
            <w:pPr>
              <w:spacing w:after="20"/>
              <w:ind w:left="20"/>
              <w:jc w:val="both"/>
            </w:pPr>
            <w:r>
              <w:rPr>
                <w:rFonts w:ascii="Times New Roman"/>
                <w:b w:val="false"/>
                <w:i w:val="false"/>
                <w:color w:val="000000"/>
                <w:sz w:val="20"/>
              </w:rPr>
              <w:t>
8</w:t>
            </w:r>
          </w:p>
          <w:bookmarkEnd w:id="107"/>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8"/>
          <w:p>
            <w:pPr>
              <w:spacing w:after="20"/>
              <w:ind w:left="20"/>
              <w:jc w:val="both"/>
            </w:pPr>
            <w:r>
              <w:rPr>
                <w:rFonts w:ascii="Times New Roman"/>
                <w:b w:val="false"/>
                <w:i w:val="false"/>
                <w:color w:val="000000"/>
                <w:sz w:val="20"/>
              </w:rPr>
              <w:t>
9</w:t>
            </w:r>
          </w:p>
          <w:bookmarkEnd w:id="108"/>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9"/>
          <w:p>
            <w:pPr>
              <w:spacing w:after="20"/>
              <w:ind w:left="20"/>
              <w:jc w:val="both"/>
            </w:pPr>
            <w:r>
              <w:rPr>
                <w:rFonts w:ascii="Times New Roman"/>
                <w:b w:val="false"/>
                <w:i w:val="false"/>
                <w:color w:val="000000"/>
                <w:sz w:val="20"/>
              </w:rPr>
              <w:t>
10</w:t>
            </w:r>
          </w:p>
          <w:bookmarkEnd w:id="109"/>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0"/>
          <w:p>
            <w:pPr>
              <w:spacing w:after="20"/>
              <w:ind w:left="20"/>
              <w:jc w:val="both"/>
            </w:pPr>
            <w:r>
              <w:rPr>
                <w:rFonts w:ascii="Times New Roman"/>
                <w:b w:val="false"/>
                <w:i w:val="false"/>
                <w:color w:val="000000"/>
                <w:sz w:val="20"/>
              </w:rPr>
              <w:t>
11</w:t>
            </w:r>
          </w:p>
          <w:bookmarkEnd w:id="110"/>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11"/>
          <w:p>
            <w:pPr>
              <w:spacing w:after="20"/>
              <w:ind w:left="20"/>
              <w:jc w:val="both"/>
            </w:pPr>
            <w:r>
              <w:rPr>
                <w:rFonts w:ascii="Times New Roman"/>
                <w:b w:val="false"/>
                <w:i w:val="false"/>
                <w:color w:val="000000"/>
                <w:sz w:val="20"/>
              </w:rPr>
              <w:t>
12</w:t>
            </w:r>
          </w:p>
          <w:bookmarkEnd w:id="111"/>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12"/>
          <w:p>
            <w:pPr>
              <w:spacing w:after="20"/>
              <w:ind w:left="20"/>
              <w:jc w:val="both"/>
            </w:pPr>
            <w:r>
              <w:rPr>
                <w:rFonts w:ascii="Times New Roman"/>
                <w:b w:val="false"/>
                <w:i w:val="false"/>
                <w:color w:val="000000"/>
                <w:sz w:val="20"/>
              </w:rPr>
              <w:t>
13</w:t>
            </w:r>
          </w:p>
          <w:bookmarkEnd w:id="112"/>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13"/>
          <w:p>
            <w:pPr>
              <w:spacing w:after="20"/>
              <w:ind w:left="20"/>
              <w:jc w:val="both"/>
            </w:pPr>
            <w:r>
              <w:rPr>
                <w:rFonts w:ascii="Times New Roman"/>
                <w:b w:val="false"/>
                <w:i w:val="false"/>
                <w:color w:val="000000"/>
                <w:sz w:val="20"/>
              </w:rPr>
              <w:t>
14</w:t>
            </w:r>
          </w:p>
          <w:bookmarkEnd w:id="113"/>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14"/>
          <w:p>
            <w:pPr>
              <w:spacing w:after="20"/>
              <w:ind w:left="20"/>
              <w:jc w:val="both"/>
            </w:pPr>
            <w:r>
              <w:rPr>
                <w:rFonts w:ascii="Times New Roman"/>
                <w:b w:val="false"/>
                <w:i w:val="false"/>
                <w:color w:val="000000"/>
                <w:sz w:val="20"/>
              </w:rPr>
              <w:t>
15</w:t>
            </w:r>
          </w:p>
          <w:bookmarkEnd w:id="114"/>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178879</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“04” қазандағы №16-2 Жалағаш аудандық мәслихатының шешіміне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8-қосымша</w:t>
            </w:r>
          </w:p>
        </w:tc>
      </w:tr>
    </w:tbl>
    <w:bookmarkStart w:name="z352" w:id="115"/>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417"/>
        <w:gridCol w:w="5992"/>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6"/>
          <w:p>
            <w:pPr>
              <w:spacing w:after="20"/>
              <w:ind w:left="20"/>
              <w:jc w:val="both"/>
            </w:pPr>
            <w:r>
              <w:rPr>
                <w:rFonts w:ascii="Times New Roman"/>
                <w:b w:val="false"/>
                <w:i w:val="false"/>
                <w:color w:val="000000"/>
                <w:sz w:val="20"/>
              </w:rPr>
              <w:t>
р/с</w:t>
            </w:r>
          </w:p>
          <w:bookmarkEnd w:id="11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7"/>
          <w:p>
            <w:pPr>
              <w:spacing w:after="20"/>
              <w:ind w:left="20"/>
              <w:jc w:val="both"/>
            </w:pPr>
            <w:r>
              <w:rPr>
                <w:rFonts w:ascii="Times New Roman"/>
                <w:b w:val="false"/>
                <w:i w:val="false"/>
                <w:color w:val="000000"/>
                <w:sz w:val="20"/>
              </w:rPr>
              <w:t>
1</w:t>
            </w:r>
          </w:p>
          <w:bookmarkEnd w:id="11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8"/>
          <w:p>
            <w:pPr>
              <w:spacing w:after="20"/>
              <w:ind w:left="20"/>
              <w:jc w:val="both"/>
            </w:pPr>
            <w:r>
              <w:rPr>
                <w:rFonts w:ascii="Times New Roman"/>
                <w:b w:val="false"/>
                <w:i w:val="false"/>
                <w:color w:val="000000"/>
                <w:sz w:val="20"/>
              </w:rPr>
              <w:t>
1</w:t>
            </w:r>
          </w:p>
          <w:bookmarkEnd w:id="11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9"/>
          <w:p>
            <w:pPr>
              <w:spacing w:after="20"/>
              <w:ind w:left="20"/>
              <w:jc w:val="both"/>
            </w:pPr>
            <w:r>
              <w:rPr>
                <w:rFonts w:ascii="Times New Roman"/>
                <w:b w:val="false"/>
                <w:i w:val="false"/>
                <w:color w:val="000000"/>
                <w:sz w:val="20"/>
              </w:rPr>
              <w:t>
2</w:t>
            </w:r>
          </w:p>
          <w:bookmarkEnd w:id="11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20"/>
          <w:p>
            <w:pPr>
              <w:spacing w:after="20"/>
              <w:ind w:left="20"/>
              <w:jc w:val="both"/>
            </w:pPr>
            <w:r>
              <w:rPr>
                <w:rFonts w:ascii="Times New Roman"/>
                <w:b w:val="false"/>
                <w:i w:val="false"/>
                <w:color w:val="000000"/>
                <w:sz w:val="20"/>
              </w:rPr>
              <w:t>
3</w:t>
            </w:r>
          </w:p>
          <w:bookmarkEnd w:id="12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1"/>
          <w:p>
            <w:pPr>
              <w:spacing w:after="20"/>
              <w:ind w:left="20"/>
              <w:jc w:val="both"/>
            </w:pPr>
            <w:r>
              <w:rPr>
                <w:rFonts w:ascii="Times New Roman"/>
                <w:b w:val="false"/>
                <w:i w:val="false"/>
                <w:color w:val="000000"/>
                <w:sz w:val="20"/>
              </w:rPr>
              <w:t>
4</w:t>
            </w:r>
          </w:p>
          <w:bookmarkEnd w:id="12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22"/>
          <w:p>
            <w:pPr>
              <w:spacing w:after="20"/>
              <w:ind w:left="20"/>
              <w:jc w:val="both"/>
            </w:pPr>
            <w:r>
              <w:rPr>
                <w:rFonts w:ascii="Times New Roman"/>
                <w:b w:val="false"/>
                <w:i w:val="false"/>
                <w:color w:val="000000"/>
                <w:sz w:val="20"/>
              </w:rPr>
              <w:t>
5</w:t>
            </w:r>
          </w:p>
          <w:bookmarkEnd w:id="12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23"/>
          <w:p>
            <w:pPr>
              <w:spacing w:after="20"/>
              <w:ind w:left="20"/>
              <w:jc w:val="both"/>
            </w:pPr>
            <w:r>
              <w:rPr>
                <w:rFonts w:ascii="Times New Roman"/>
                <w:b w:val="false"/>
                <w:i w:val="false"/>
                <w:color w:val="000000"/>
                <w:sz w:val="20"/>
              </w:rPr>
              <w:t>
6</w:t>
            </w:r>
          </w:p>
          <w:bookmarkEnd w:id="12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4"/>
          <w:p>
            <w:pPr>
              <w:spacing w:after="20"/>
              <w:ind w:left="20"/>
              <w:jc w:val="both"/>
            </w:pPr>
            <w:r>
              <w:rPr>
                <w:rFonts w:ascii="Times New Roman"/>
                <w:b w:val="false"/>
                <w:i w:val="false"/>
                <w:color w:val="000000"/>
                <w:sz w:val="20"/>
              </w:rPr>
              <w:t>
7</w:t>
            </w:r>
          </w:p>
          <w:bookmarkEnd w:id="124"/>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25"/>
          <w:p>
            <w:pPr>
              <w:spacing w:after="20"/>
              <w:ind w:left="20"/>
              <w:jc w:val="both"/>
            </w:pPr>
            <w:r>
              <w:rPr>
                <w:rFonts w:ascii="Times New Roman"/>
                <w:b w:val="false"/>
                <w:i w:val="false"/>
                <w:color w:val="000000"/>
                <w:sz w:val="20"/>
              </w:rPr>
              <w:t>
8</w:t>
            </w:r>
          </w:p>
          <w:bookmarkEnd w:id="125"/>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26"/>
          <w:p>
            <w:pPr>
              <w:spacing w:after="20"/>
              <w:ind w:left="20"/>
              <w:jc w:val="both"/>
            </w:pPr>
            <w:r>
              <w:rPr>
                <w:rFonts w:ascii="Times New Roman"/>
                <w:b w:val="false"/>
                <w:i w:val="false"/>
                <w:color w:val="000000"/>
                <w:sz w:val="20"/>
              </w:rPr>
              <w:t>
9</w:t>
            </w:r>
          </w:p>
          <w:bookmarkEnd w:id="126"/>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7"/>
          <w:p>
            <w:pPr>
              <w:spacing w:after="20"/>
              <w:ind w:left="20"/>
              <w:jc w:val="both"/>
            </w:pPr>
            <w:r>
              <w:rPr>
                <w:rFonts w:ascii="Times New Roman"/>
                <w:b w:val="false"/>
                <w:i w:val="false"/>
                <w:color w:val="000000"/>
                <w:sz w:val="20"/>
              </w:rPr>
              <w:t>
10</w:t>
            </w:r>
          </w:p>
          <w:bookmarkEnd w:id="127"/>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8"/>
          <w:p>
            <w:pPr>
              <w:spacing w:after="20"/>
              <w:ind w:left="20"/>
              <w:jc w:val="both"/>
            </w:pPr>
            <w:r>
              <w:rPr>
                <w:rFonts w:ascii="Times New Roman"/>
                <w:b w:val="false"/>
                <w:i w:val="false"/>
                <w:color w:val="000000"/>
                <w:sz w:val="20"/>
              </w:rPr>
              <w:t>
11</w:t>
            </w:r>
          </w:p>
          <w:bookmarkEnd w:id="12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9"/>
          <w:p>
            <w:pPr>
              <w:spacing w:after="20"/>
              <w:ind w:left="20"/>
              <w:jc w:val="both"/>
            </w:pPr>
            <w:r>
              <w:rPr>
                <w:rFonts w:ascii="Times New Roman"/>
                <w:b w:val="false"/>
                <w:i w:val="false"/>
                <w:color w:val="000000"/>
                <w:sz w:val="20"/>
              </w:rPr>
              <w:t>
12</w:t>
            </w:r>
          </w:p>
          <w:bookmarkEnd w:id="129"/>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0"/>
          <w:p>
            <w:pPr>
              <w:spacing w:after="20"/>
              <w:ind w:left="20"/>
              <w:jc w:val="both"/>
            </w:pPr>
            <w:r>
              <w:rPr>
                <w:rFonts w:ascii="Times New Roman"/>
                <w:b w:val="false"/>
                <w:i w:val="false"/>
                <w:color w:val="000000"/>
                <w:sz w:val="20"/>
              </w:rPr>
              <w:t>
13</w:t>
            </w:r>
          </w:p>
          <w:bookmarkEnd w:id="130"/>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31"/>
          <w:p>
            <w:pPr>
              <w:spacing w:after="20"/>
              <w:ind w:left="20"/>
              <w:jc w:val="both"/>
            </w:pPr>
            <w:r>
              <w:rPr>
                <w:rFonts w:ascii="Times New Roman"/>
                <w:b w:val="false"/>
                <w:i w:val="false"/>
                <w:color w:val="000000"/>
                <w:sz w:val="20"/>
              </w:rPr>
              <w:t>
14</w:t>
            </w:r>
          </w:p>
          <w:bookmarkEnd w:id="131"/>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32"/>
          <w:p>
            <w:pPr>
              <w:spacing w:after="20"/>
              <w:ind w:left="20"/>
              <w:jc w:val="both"/>
            </w:pPr>
            <w:r>
              <w:rPr>
                <w:rFonts w:ascii="Times New Roman"/>
                <w:b w:val="false"/>
                <w:i w:val="false"/>
                <w:color w:val="000000"/>
                <w:sz w:val="20"/>
              </w:rPr>
              <w:t>
15</w:t>
            </w:r>
          </w:p>
          <w:bookmarkEnd w:id="132"/>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“04” қазандағы №16-2 Жалағаш аудандық мәслихатының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Жалағаш аудандық мәслихатының шешіміне 11-қосымша </w:t>
            </w:r>
          </w:p>
        </w:tc>
      </w:tr>
    </w:tbl>
    <w:bookmarkStart w:name="z373" w:id="133"/>
    <w:p>
      <w:pPr>
        <w:spacing w:after="0"/>
        <w:ind w:left="0"/>
        <w:jc w:val="left"/>
      </w:pPr>
      <w:r>
        <w:rPr>
          <w:rFonts w:ascii="Times New Roman"/>
          <w:b/>
          <w:i w:val="false"/>
          <w:color w:val="000000"/>
        </w:rPr>
        <w:t xml:space="preserve"> 2017 жылға арналған аудан бюджетіне облыстық бюджеттен бөлінген ағымдағы нысаналы трансферттер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4"/>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bookmarkEnd w:id="13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35"/>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6"/>
          <w:p>
            <w:pPr>
              <w:spacing w:after="20"/>
              <w:ind w:left="20"/>
              <w:jc w:val="both"/>
            </w:pPr>
            <w:r>
              <w:rPr>
                <w:rFonts w:ascii="Times New Roman"/>
                <w:b w:val="false"/>
                <w:i w:val="false"/>
                <w:color w:val="000000"/>
                <w:sz w:val="20"/>
              </w:rPr>
              <w:t xml:space="preserve">
Барлығы </w:t>
            </w:r>
          </w:p>
          <w:bookmarkEnd w:id="13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451329,4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37"/>
          <w:p>
            <w:pPr>
              <w:spacing w:after="20"/>
              <w:ind w:left="20"/>
              <w:jc w:val="both"/>
            </w:pPr>
            <w:r>
              <w:rPr>
                <w:rFonts w:ascii="Times New Roman"/>
                <w:b w:val="false"/>
                <w:i w:val="false"/>
                <w:color w:val="000000"/>
                <w:sz w:val="20"/>
              </w:rPr>
              <w:t>
Мектептерде “Робототехника” кабинеттерімен қамтамасыз етуге</w:t>
            </w:r>
          </w:p>
          <w:bookmarkEnd w:id="13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8"/>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bookmarkEnd w:id="13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9"/>
          <w:p>
            <w:pPr>
              <w:spacing w:after="20"/>
              <w:ind w:left="20"/>
              <w:jc w:val="both"/>
            </w:pPr>
            <w:r>
              <w:rPr>
                <w:rFonts w:ascii="Times New Roman"/>
                <w:b w:val="false"/>
                <w:i w:val="false"/>
                <w:color w:val="000000"/>
                <w:sz w:val="20"/>
              </w:rPr>
              <w:t>
Жалпы бiлiм беретін мектептерді компьютерлермен қамтамасыз етуге</w:t>
            </w:r>
          </w:p>
          <w:bookmarkEnd w:id="13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0"/>
          <w:p>
            <w:pPr>
              <w:spacing w:after="20"/>
              <w:ind w:left="20"/>
              <w:jc w:val="both"/>
            </w:pPr>
            <w:r>
              <w:rPr>
                <w:rFonts w:ascii="Times New Roman"/>
                <w:b w:val="false"/>
                <w:i w:val="false"/>
                <w:color w:val="000000"/>
                <w:sz w:val="20"/>
              </w:rPr>
              <w:t>
Жалпы бiлiм беретін мектептерді парталармен жаңартуға</w:t>
            </w:r>
          </w:p>
          <w:bookmarkEnd w:id="14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41"/>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bookmarkEnd w:id="14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2"/>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bookmarkEnd w:id="14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3"/>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w:t>
            </w:r>
          </w:p>
          <w:bookmarkEnd w:id="14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44"/>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bookmarkEnd w:id="14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5"/>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4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6"/>
          <w:p>
            <w:pPr>
              <w:spacing w:after="20"/>
              <w:ind w:left="20"/>
              <w:jc w:val="both"/>
            </w:pPr>
            <w:r>
              <w:rPr>
                <w:rFonts w:ascii="Times New Roman"/>
                <w:b w:val="false"/>
                <w:i w:val="false"/>
                <w:color w:val="000000"/>
                <w:sz w:val="20"/>
              </w:rPr>
              <w:t>
Қалалық, аудандық, ауылдық кітапханаларға кітап сатып алуға</w:t>
            </w:r>
          </w:p>
          <w:bookmarkEnd w:id="14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7"/>
          <w:p>
            <w:pPr>
              <w:spacing w:after="20"/>
              <w:ind w:left="20"/>
              <w:jc w:val="both"/>
            </w:pPr>
            <w:r>
              <w:rPr>
                <w:rFonts w:ascii="Times New Roman"/>
                <w:b w:val="false"/>
                <w:i w:val="false"/>
                <w:color w:val="000000"/>
                <w:sz w:val="20"/>
              </w:rPr>
              <w:t>
Су шаруашылығы нысандарының құжаттарын дайындауға</w:t>
            </w:r>
          </w:p>
          <w:bookmarkEnd w:id="14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8"/>
          <w:p>
            <w:pPr>
              <w:spacing w:after="20"/>
              <w:ind w:left="20"/>
              <w:jc w:val="both"/>
            </w:pPr>
            <w:r>
              <w:rPr>
                <w:rFonts w:ascii="Times New Roman"/>
                <w:b w:val="false"/>
                <w:i w:val="false"/>
                <w:color w:val="000000"/>
                <w:sz w:val="20"/>
              </w:rPr>
              <w:t>
Көлік инфрақұрылымын күрделі және орташа жөндеуге</w:t>
            </w:r>
          </w:p>
          <w:bookmarkEnd w:id="14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49"/>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bookmarkEnd w:id="14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0"/>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bookmarkEnd w:id="15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51"/>
          <w:p>
            <w:pPr>
              <w:spacing w:after="20"/>
              <w:ind w:left="20"/>
              <w:jc w:val="both"/>
            </w:pPr>
            <w:r>
              <w:rPr>
                <w:rFonts w:ascii="Times New Roman"/>
                <w:b w:val="false"/>
                <w:i w:val="false"/>
                <w:color w:val="000000"/>
                <w:sz w:val="20"/>
              </w:rPr>
              <w:t>
Елді мекендерді абаттандыру мен көгалдандыру</w:t>
            </w:r>
          </w:p>
          <w:bookmarkEnd w:id="15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“04” қазандағы №16-2 Жалағаш аудандық мәслихатының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16-қосымша</w:t>
            </w:r>
          </w:p>
        </w:tc>
      </w:tr>
    </w:tbl>
    <w:bookmarkStart w:name="z394" w:id="152"/>
    <w:p>
      <w:pPr>
        <w:spacing w:after="0"/>
        <w:ind w:left="0"/>
        <w:jc w:val="left"/>
      </w:pPr>
      <w:r>
        <w:rPr>
          <w:rFonts w:ascii="Times New Roman"/>
          <w:b/>
          <w:i w:val="false"/>
          <w:color w:val="000000"/>
        </w:rPr>
        <w:t xml:space="preserve"> 2017 жылға арналған аудан бюджетінің бағдарламалары бойынша қосымша бағытталған шығыстар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3"/>
          <w:p>
            <w:pPr>
              <w:spacing w:after="20"/>
              <w:ind w:left="20"/>
              <w:jc w:val="both"/>
            </w:pPr>
            <w:r>
              <w:rPr>
                <w:rFonts w:ascii="Times New Roman"/>
                <w:b w:val="false"/>
                <w:i w:val="false"/>
                <w:color w:val="000000"/>
                <w:sz w:val="20"/>
              </w:rPr>
              <w:t>
Атауы</w:t>
            </w:r>
          </w:p>
          <w:bookmarkEnd w:id="15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4"/>
          <w:p>
            <w:pPr>
              <w:spacing w:after="20"/>
              <w:ind w:left="20"/>
              <w:jc w:val="both"/>
            </w:pPr>
            <w:r>
              <w:rPr>
                <w:rFonts w:ascii="Times New Roman"/>
                <w:b w:val="false"/>
                <w:i w:val="false"/>
                <w:color w:val="000000"/>
                <w:sz w:val="20"/>
              </w:rPr>
              <w:t xml:space="preserve">
Барлығы </w:t>
            </w:r>
          </w:p>
          <w:bookmarkEnd w:id="15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307488,1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5"/>
          <w:p>
            <w:pPr>
              <w:spacing w:after="20"/>
              <w:ind w:left="20"/>
              <w:jc w:val="both"/>
            </w:pPr>
            <w:r>
              <w:rPr>
                <w:rFonts w:ascii="Times New Roman"/>
                <w:b w:val="false"/>
                <w:i w:val="false"/>
                <w:color w:val="000000"/>
                <w:sz w:val="20"/>
              </w:rPr>
              <w:t>
Жалпы сипаттағы мемлекеттiк қызметтер</w:t>
            </w:r>
          </w:p>
          <w:bookmarkEnd w:id="15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6"/>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bookmarkEnd w:id="15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7"/>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15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8"/>
          <w:p>
            <w:pPr>
              <w:spacing w:after="20"/>
              <w:ind w:left="20"/>
              <w:jc w:val="both"/>
            </w:pPr>
            <w:r>
              <w:rPr>
                <w:rFonts w:ascii="Times New Roman"/>
                <w:b w:val="false"/>
                <w:i w:val="false"/>
                <w:color w:val="000000"/>
                <w:sz w:val="20"/>
              </w:rPr>
              <w:t>
Мемлекеттік органның күрделі шығыстары</w:t>
            </w:r>
          </w:p>
          <w:bookmarkEnd w:id="15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9"/>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bookmarkEnd w:id="15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0"/>
          <w:p>
            <w:pPr>
              <w:spacing w:after="20"/>
              <w:ind w:left="20"/>
              <w:jc w:val="both"/>
            </w:pPr>
            <w:r>
              <w:rPr>
                <w:rFonts w:ascii="Times New Roman"/>
                <w:b w:val="false"/>
                <w:i w:val="false"/>
                <w:color w:val="000000"/>
                <w:sz w:val="20"/>
              </w:rPr>
              <w:t>
Мемлекеттік органның күрделі шығыстары</w:t>
            </w:r>
          </w:p>
          <w:bookmarkEnd w:id="16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1"/>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6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2"/>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bookmarkEnd w:id="16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3"/>
          <w:p>
            <w:pPr>
              <w:spacing w:after="20"/>
              <w:ind w:left="20"/>
              <w:jc w:val="both"/>
            </w:pPr>
            <w:r>
              <w:rPr>
                <w:rFonts w:ascii="Times New Roman"/>
                <w:b w:val="false"/>
                <w:i w:val="false"/>
                <w:color w:val="000000"/>
                <w:sz w:val="20"/>
              </w:rPr>
              <w:t>
Мемлекеттік органның күрделі шығыстары</w:t>
            </w:r>
          </w:p>
          <w:bookmarkEnd w:id="16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4"/>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bookmarkEnd w:id="16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5"/>
          <w:p>
            <w:pPr>
              <w:spacing w:after="20"/>
              <w:ind w:left="20"/>
              <w:jc w:val="both"/>
            </w:pPr>
            <w:r>
              <w:rPr>
                <w:rFonts w:ascii="Times New Roman"/>
                <w:b w:val="false"/>
                <w:i w:val="false"/>
                <w:color w:val="000000"/>
                <w:sz w:val="20"/>
              </w:rPr>
              <w:t xml:space="preserve">
Жергілікті деңгейде кәсіпкерлікті, өнеркәсіпті және туризмді дамыту саласындағы мемлекеттік саясатты іске асыру жөніндегі қызметтер </w:t>
            </w:r>
          </w:p>
          <w:bookmarkEnd w:id="16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6"/>
          <w:p>
            <w:pPr>
              <w:spacing w:after="20"/>
              <w:ind w:left="20"/>
              <w:jc w:val="both"/>
            </w:pPr>
            <w:r>
              <w:rPr>
                <w:rFonts w:ascii="Times New Roman"/>
                <w:b w:val="false"/>
                <w:i w:val="false"/>
                <w:color w:val="000000"/>
                <w:sz w:val="20"/>
              </w:rPr>
              <w:t>
Мемлекеттік органның күрделі шығыстары</w:t>
            </w:r>
          </w:p>
          <w:bookmarkEnd w:id="16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7"/>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6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8"/>
          <w:p>
            <w:pPr>
              <w:spacing w:after="20"/>
              <w:ind w:left="20"/>
              <w:jc w:val="both"/>
            </w:pPr>
            <w:r>
              <w:rPr>
                <w:rFonts w:ascii="Times New Roman"/>
                <w:b w:val="false"/>
                <w:i w:val="false"/>
                <w:color w:val="000000"/>
                <w:sz w:val="20"/>
              </w:rPr>
              <w:t>
Мемлекеттік органның күрделі шығыстары</w:t>
            </w:r>
          </w:p>
          <w:bookmarkEnd w:id="16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9"/>
          <w:p>
            <w:pPr>
              <w:spacing w:after="20"/>
              <w:ind w:left="20"/>
              <w:jc w:val="both"/>
            </w:pPr>
            <w:r>
              <w:rPr>
                <w:rFonts w:ascii="Times New Roman"/>
                <w:b w:val="false"/>
                <w:i w:val="false"/>
                <w:color w:val="000000"/>
                <w:sz w:val="20"/>
              </w:rPr>
              <w:t>
Қорғаныс</w:t>
            </w:r>
          </w:p>
          <w:bookmarkEnd w:id="16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0"/>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7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1"/>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bookmarkEnd w:id="17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2"/>
          <w:p>
            <w:pPr>
              <w:spacing w:after="20"/>
              <w:ind w:left="20"/>
              <w:jc w:val="both"/>
            </w:pPr>
            <w:r>
              <w:rPr>
                <w:rFonts w:ascii="Times New Roman"/>
                <w:b w:val="false"/>
                <w:i w:val="false"/>
                <w:color w:val="000000"/>
                <w:sz w:val="20"/>
              </w:rPr>
              <w:t>
Бiлiм беру</w:t>
            </w:r>
          </w:p>
          <w:bookmarkEnd w:id="17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3"/>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17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4"/>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17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5"/>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bookmarkEnd w:id="17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6"/>
          <w:p>
            <w:pPr>
              <w:spacing w:after="20"/>
              <w:ind w:left="20"/>
              <w:jc w:val="both"/>
            </w:pPr>
            <w:r>
              <w:rPr>
                <w:rFonts w:ascii="Times New Roman"/>
                <w:b w:val="false"/>
                <w:i w:val="false"/>
                <w:color w:val="000000"/>
                <w:sz w:val="20"/>
              </w:rPr>
              <w:t>
Жалпы бiлiм беру</w:t>
            </w:r>
          </w:p>
          <w:bookmarkEnd w:id="17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77"/>
          <w:p>
            <w:pPr>
              <w:spacing w:after="20"/>
              <w:ind w:left="20"/>
              <w:jc w:val="both"/>
            </w:pPr>
            <w:r>
              <w:rPr>
                <w:rFonts w:ascii="Times New Roman"/>
                <w:b w:val="false"/>
                <w:i w:val="false"/>
                <w:color w:val="000000"/>
                <w:sz w:val="20"/>
              </w:rPr>
              <w:t>
Балаларға қосымша бiлiм беру</w:t>
            </w:r>
          </w:p>
          <w:bookmarkEnd w:id="17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8"/>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17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9"/>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7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0"/>
          <w:p>
            <w:pPr>
              <w:spacing w:after="20"/>
              <w:ind w:left="20"/>
              <w:jc w:val="both"/>
            </w:pPr>
            <w:r>
              <w:rPr>
                <w:rFonts w:ascii="Times New Roman"/>
                <w:b w:val="false"/>
                <w:i w:val="false"/>
                <w:color w:val="000000"/>
                <w:sz w:val="20"/>
              </w:rPr>
              <w:t>
Әлеуметтiк көмек және әлеуметтiк қамсыздандыру</w:t>
            </w:r>
          </w:p>
          <w:bookmarkEnd w:id="18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1"/>
          <w:p>
            <w:pPr>
              <w:spacing w:after="20"/>
              <w:ind w:left="20"/>
              <w:jc w:val="both"/>
            </w:pPr>
            <w:r>
              <w:rPr>
                <w:rFonts w:ascii="Times New Roman"/>
                <w:b w:val="false"/>
                <w:i w:val="false"/>
                <w:color w:val="000000"/>
                <w:sz w:val="20"/>
              </w:rPr>
              <w:t>
Өрлеу жобасы бойынша келісілген қаржылай көмекті енгізу</w:t>
            </w:r>
          </w:p>
          <w:bookmarkEnd w:id="18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2"/>
          <w:p>
            <w:pPr>
              <w:spacing w:after="20"/>
              <w:ind w:left="20"/>
              <w:jc w:val="both"/>
            </w:pPr>
            <w:r>
              <w:rPr>
                <w:rFonts w:ascii="Times New Roman"/>
                <w:b w:val="false"/>
                <w:i w:val="false"/>
                <w:color w:val="000000"/>
                <w:sz w:val="20"/>
              </w:rPr>
              <w:t>
Жұмыспен қамту орталықтарының қызметін қамтамасыз ету</w:t>
            </w:r>
          </w:p>
          <w:bookmarkEnd w:id="18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3"/>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bookmarkEnd w:id="18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4"/>
          <w:p>
            <w:pPr>
              <w:spacing w:after="20"/>
              <w:ind w:left="20"/>
              <w:jc w:val="both"/>
            </w:pPr>
            <w:r>
              <w:rPr>
                <w:rFonts w:ascii="Times New Roman"/>
                <w:b w:val="false"/>
                <w:i w:val="false"/>
                <w:color w:val="000000"/>
                <w:sz w:val="20"/>
              </w:rPr>
              <w:t>
Тұрғын үй –коммуналдық шаруашылық</w:t>
            </w:r>
          </w:p>
          <w:bookmarkEnd w:id="18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5"/>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bookmarkEnd w:id="18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6"/>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18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7"/>
          <w:p>
            <w:pPr>
              <w:spacing w:after="20"/>
              <w:ind w:left="20"/>
              <w:jc w:val="both"/>
            </w:pPr>
            <w:r>
              <w:rPr>
                <w:rFonts w:ascii="Times New Roman"/>
                <w:b w:val="false"/>
                <w:i w:val="false"/>
                <w:color w:val="000000"/>
                <w:sz w:val="20"/>
              </w:rPr>
              <w:t>
Елді мекендердегі көшелерді жарықтандыру</w:t>
            </w:r>
          </w:p>
          <w:bookmarkEnd w:id="18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8"/>
          <w:p>
            <w:pPr>
              <w:spacing w:after="20"/>
              <w:ind w:left="20"/>
              <w:jc w:val="both"/>
            </w:pPr>
            <w:r>
              <w:rPr>
                <w:rFonts w:ascii="Times New Roman"/>
                <w:b w:val="false"/>
                <w:i w:val="false"/>
                <w:color w:val="000000"/>
                <w:sz w:val="20"/>
              </w:rPr>
              <w:t>
Елді мекендердің санитариясын қамтамасыз ету</w:t>
            </w:r>
          </w:p>
          <w:bookmarkEnd w:id="18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9"/>
          <w:p>
            <w:pPr>
              <w:spacing w:after="20"/>
              <w:ind w:left="20"/>
              <w:jc w:val="both"/>
            </w:pPr>
            <w:r>
              <w:rPr>
                <w:rFonts w:ascii="Times New Roman"/>
                <w:b w:val="false"/>
                <w:i w:val="false"/>
                <w:color w:val="000000"/>
                <w:sz w:val="20"/>
              </w:rPr>
              <w:t>
Мәдениет, спорт, туризм және ақпараттык кеңістік</w:t>
            </w:r>
          </w:p>
          <w:bookmarkEnd w:id="18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90"/>
          <w:p>
            <w:pPr>
              <w:spacing w:after="20"/>
              <w:ind w:left="20"/>
              <w:jc w:val="both"/>
            </w:pPr>
            <w:r>
              <w:rPr>
                <w:rFonts w:ascii="Times New Roman"/>
                <w:b w:val="false"/>
                <w:i w:val="false"/>
                <w:color w:val="000000"/>
                <w:sz w:val="20"/>
              </w:rPr>
              <w:t xml:space="preserve">
Жергілікті деңгейде мәдени- демалыс жұмыстарын қолдау </w:t>
            </w:r>
          </w:p>
          <w:bookmarkEnd w:id="19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1"/>
          <w:p>
            <w:pPr>
              <w:spacing w:after="20"/>
              <w:ind w:left="20"/>
              <w:jc w:val="both"/>
            </w:pPr>
            <w:r>
              <w:rPr>
                <w:rFonts w:ascii="Times New Roman"/>
                <w:b w:val="false"/>
                <w:i w:val="false"/>
                <w:color w:val="000000"/>
                <w:sz w:val="20"/>
              </w:rPr>
              <w:t>
Мәдени- демалыс жұмысын қолдау</w:t>
            </w:r>
          </w:p>
          <w:bookmarkEnd w:id="19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2"/>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19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93"/>
          <w:p>
            <w:pPr>
              <w:spacing w:after="20"/>
              <w:ind w:left="20"/>
              <w:jc w:val="both"/>
            </w:pPr>
            <w:r>
              <w:rPr>
                <w:rFonts w:ascii="Times New Roman"/>
                <w:b w:val="false"/>
                <w:i w:val="false"/>
                <w:color w:val="000000"/>
                <w:sz w:val="20"/>
              </w:rPr>
              <w:t>
Аудандық (қалалық) кітапханалардың жұмыс істеуі</w:t>
            </w:r>
          </w:p>
          <w:bookmarkEnd w:id="19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4"/>
          <w:p>
            <w:pPr>
              <w:spacing w:after="20"/>
              <w:ind w:left="20"/>
              <w:jc w:val="both"/>
            </w:pPr>
            <w:r>
              <w:rPr>
                <w:rFonts w:ascii="Times New Roman"/>
                <w:b w:val="false"/>
                <w:i w:val="false"/>
                <w:color w:val="000000"/>
                <w:sz w:val="20"/>
              </w:rPr>
              <w:t>
Мемлекеттік ақпараттық саясат жүргізу жөніндегі қызметтер</w:t>
            </w:r>
          </w:p>
          <w:bookmarkEnd w:id="19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5"/>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r>
              <w:br/>
            </w: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9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6"/>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19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7"/>
          <w:p>
            <w:pPr>
              <w:spacing w:after="20"/>
              <w:ind w:left="20"/>
              <w:jc w:val="both"/>
            </w:pPr>
            <w:r>
              <w:rPr>
                <w:rFonts w:ascii="Times New Roman"/>
                <w:b w:val="false"/>
                <w:i w:val="false"/>
                <w:color w:val="000000"/>
                <w:sz w:val="20"/>
              </w:rPr>
              <w:t>
Мемлекеттік органның күрделі шығыстары</w:t>
            </w:r>
          </w:p>
          <w:bookmarkEnd w:id="19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8"/>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9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9"/>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19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0"/>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bookmarkEnd w:id="20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1"/>
          <w:p>
            <w:pPr>
              <w:spacing w:after="20"/>
              <w:ind w:left="20"/>
              <w:jc w:val="both"/>
            </w:pPr>
            <w:r>
              <w:rPr>
                <w:rFonts w:ascii="Times New Roman"/>
                <w:b w:val="false"/>
                <w:i w:val="false"/>
                <w:color w:val="000000"/>
                <w:sz w:val="20"/>
              </w:rPr>
              <w:t>
Ауыл шаруашылығы объектілерін дамыту</w:t>
            </w:r>
          </w:p>
          <w:bookmarkEnd w:id="20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2"/>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bookmarkEnd w:id="20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3"/>
          <w:p>
            <w:pPr>
              <w:spacing w:after="20"/>
              <w:ind w:left="20"/>
              <w:jc w:val="both"/>
            </w:pPr>
            <w:r>
              <w:rPr>
                <w:rFonts w:ascii="Times New Roman"/>
                <w:b w:val="false"/>
                <w:i w:val="false"/>
                <w:color w:val="000000"/>
                <w:sz w:val="20"/>
              </w:rPr>
              <w:t>
Эпизоотияға қарсы іс-шаралар жүргізу</w:t>
            </w:r>
          </w:p>
          <w:bookmarkEnd w:id="20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4"/>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bookmarkEnd w:id="20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5"/>
          <w:p>
            <w:pPr>
              <w:spacing w:after="20"/>
              <w:ind w:left="20"/>
              <w:jc w:val="both"/>
            </w:pPr>
            <w:r>
              <w:rPr>
                <w:rFonts w:ascii="Times New Roman"/>
                <w:b w:val="false"/>
                <w:i w:val="false"/>
                <w:color w:val="000000"/>
                <w:sz w:val="20"/>
              </w:rPr>
              <w:t>
Көлiк және коммуникация</w:t>
            </w:r>
          </w:p>
          <w:bookmarkEnd w:id="20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6"/>
          <w:p>
            <w:pPr>
              <w:spacing w:after="20"/>
              <w:ind w:left="20"/>
              <w:jc w:val="both"/>
            </w:pPr>
            <w:r>
              <w:rPr>
                <w:rFonts w:ascii="Times New Roman"/>
                <w:b w:val="false"/>
                <w:i w:val="false"/>
                <w:color w:val="000000"/>
                <w:sz w:val="20"/>
              </w:rPr>
              <w:t>
Автомобиль жолдарының жұмыс істеуін қамтамасыз ету</w:t>
            </w:r>
          </w:p>
          <w:bookmarkEnd w:id="20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7"/>
          <w:p>
            <w:pPr>
              <w:spacing w:after="20"/>
              <w:ind w:left="20"/>
              <w:jc w:val="both"/>
            </w:pPr>
            <w:r>
              <w:rPr>
                <w:rFonts w:ascii="Times New Roman"/>
                <w:b w:val="false"/>
                <w:i w:val="false"/>
                <w:color w:val="000000"/>
                <w:sz w:val="20"/>
              </w:rPr>
              <w:t>
Басқалар</w:t>
            </w:r>
          </w:p>
          <w:bookmarkEnd w:id="20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8"/>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0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9"/>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20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10"/>
          <w:p>
            <w:pPr>
              <w:spacing w:after="20"/>
              <w:ind w:left="20"/>
              <w:jc w:val="both"/>
            </w:pPr>
            <w:r>
              <w:rPr>
                <w:rFonts w:ascii="Times New Roman"/>
                <w:b w:val="false"/>
                <w:i w:val="false"/>
                <w:color w:val="000000"/>
                <w:sz w:val="20"/>
              </w:rPr>
              <w:t>
Трансферттер</w:t>
            </w:r>
          </w:p>
          <w:bookmarkEnd w:id="21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1"/>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21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2"/>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bookmarkEnd w:id="21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3"/>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21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“04” қазандағы №16-2 Жалағаш аудандық мәслихатының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 Жалағаш аудандық мәслихатының шешіміне 17-қосымша</w:t>
            </w:r>
          </w:p>
        </w:tc>
      </w:tr>
    </w:tbl>
    <w:bookmarkStart w:name="z458" w:id="214"/>
    <w:p>
      <w:pPr>
        <w:spacing w:after="0"/>
        <w:ind w:left="0"/>
        <w:jc w:val="left"/>
      </w:pPr>
      <w:r>
        <w:rPr>
          <w:rFonts w:ascii="Times New Roman"/>
          <w:b/>
          <w:i w:val="false"/>
          <w:color w:val="000000"/>
        </w:rPr>
        <w:t xml:space="preserve"> 2017 жылға арналған аудан бюджетінің бағдарламалары бойынша қысқартылған шығыстар тізбесі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5"/>
        <w:gridCol w:w="3695"/>
      </w:tblGrid>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5"/>
          <w:p>
            <w:pPr>
              <w:spacing w:after="20"/>
              <w:ind w:left="20"/>
              <w:jc w:val="both"/>
            </w:pPr>
            <w:r>
              <w:rPr>
                <w:rFonts w:ascii="Times New Roman"/>
                <w:b w:val="false"/>
                <w:i w:val="false"/>
                <w:color w:val="000000"/>
                <w:sz w:val="20"/>
              </w:rPr>
              <w:t>
Атауы</w:t>
            </w:r>
          </w:p>
          <w:bookmarkEnd w:id="21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теңге)</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6"/>
          <w:p>
            <w:pPr>
              <w:spacing w:after="20"/>
              <w:ind w:left="20"/>
              <w:jc w:val="both"/>
            </w:pPr>
            <w:r>
              <w:rPr>
                <w:rFonts w:ascii="Times New Roman"/>
                <w:b w:val="false"/>
                <w:i w:val="false"/>
                <w:color w:val="000000"/>
                <w:sz w:val="20"/>
              </w:rPr>
              <w:t>
Барлығы</w:t>
            </w:r>
          </w:p>
          <w:bookmarkEnd w:id="21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244707,8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7"/>
          <w:p>
            <w:pPr>
              <w:spacing w:after="20"/>
              <w:ind w:left="20"/>
              <w:jc w:val="both"/>
            </w:pPr>
            <w:r>
              <w:rPr>
                <w:rFonts w:ascii="Times New Roman"/>
                <w:b w:val="false"/>
                <w:i w:val="false"/>
                <w:color w:val="000000"/>
                <w:sz w:val="20"/>
              </w:rPr>
              <w:t>
Жалпы сипаттағы мемлекеттiк қызметтер</w:t>
            </w:r>
          </w:p>
          <w:bookmarkEnd w:id="21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8"/>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21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9"/>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bookmarkEnd w:id="21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0"/>
          <w:p>
            <w:pPr>
              <w:spacing w:after="20"/>
              <w:ind w:left="20"/>
              <w:jc w:val="both"/>
            </w:pPr>
            <w:r>
              <w:rPr>
                <w:rFonts w:ascii="Times New Roman"/>
                <w:b w:val="false"/>
                <w:i w:val="false"/>
                <w:color w:val="000000"/>
                <w:sz w:val="20"/>
              </w:rPr>
              <w:t>
Салық салу мақсатында мүлікті бағалауды жүргізу</w:t>
            </w:r>
          </w:p>
          <w:bookmarkEnd w:id="22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1"/>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bookmarkEnd w:id="22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2"/>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bookmarkEnd w:id="22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3"/>
          <w:p>
            <w:pPr>
              <w:spacing w:after="20"/>
              <w:ind w:left="20"/>
              <w:jc w:val="both"/>
            </w:pPr>
            <w:r>
              <w:rPr>
                <w:rFonts w:ascii="Times New Roman"/>
                <w:b w:val="false"/>
                <w:i w:val="false"/>
                <w:color w:val="000000"/>
                <w:sz w:val="20"/>
              </w:rPr>
              <w:t>
Мемлекеттік органдардың объектілерін дамыту</w:t>
            </w:r>
          </w:p>
          <w:bookmarkEnd w:id="22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4"/>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22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5"/>
          <w:p>
            <w:pPr>
              <w:spacing w:after="20"/>
              <w:ind w:left="20"/>
              <w:jc w:val="both"/>
            </w:pPr>
            <w:r>
              <w:rPr>
                <w:rFonts w:ascii="Times New Roman"/>
                <w:b w:val="false"/>
                <w:i w:val="false"/>
                <w:color w:val="000000"/>
                <w:sz w:val="20"/>
              </w:rPr>
              <w:t>
Қорғаныс</w:t>
            </w:r>
          </w:p>
          <w:bookmarkEnd w:id="22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6"/>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22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7"/>
          <w:p>
            <w:pPr>
              <w:spacing w:after="20"/>
              <w:ind w:left="20"/>
              <w:jc w:val="both"/>
            </w:pPr>
            <w:r>
              <w:rPr>
                <w:rFonts w:ascii="Times New Roman"/>
                <w:b w:val="false"/>
                <w:i w:val="false"/>
                <w:color w:val="000000"/>
                <w:sz w:val="20"/>
              </w:rPr>
              <w:t>
Бiлiм беру</w:t>
            </w:r>
          </w:p>
          <w:bookmarkEnd w:id="22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8"/>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22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9"/>
          <w:p>
            <w:pPr>
              <w:spacing w:after="20"/>
              <w:ind w:left="20"/>
              <w:jc w:val="both"/>
            </w:pPr>
            <w:r>
              <w:rPr>
                <w:rFonts w:ascii="Times New Roman"/>
                <w:b w:val="false"/>
                <w:i w:val="false"/>
                <w:color w:val="000000"/>
                <w:sz w:val="20"/>
              </w:rPr>
              <w:t>
Жалпы білім беру</w:t>
            </w:r>
          </w:p>
          <w:bookmarkEnd w:id="22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30"/>
          <w:p>
            <w:pPr>
              <w:spacing w:after="20"/>
              <w:ind w:left="20"/>
              <w:jc w:val="both"/>
            </w:pPr>
            <w:r>
              <w:rPr>
                <w:rFonts w:ascii="Times New Roman"/>
                <w:b w:val="false"/>
                <w:i w:val="false"/>
                <w:color w:val="000000"/>
                <w:sz w:val="20"/>
              </w:rPr>
              <w:t>
Балаларға қосымша бiлiм беру</w:t>
            </w:r>
          </w:p>
          <w:bookmarkEnd w:id="23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1"/>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bookmarkEnd w:id="23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2"/>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23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33"/>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3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4"/>
          <w:p>
            <w:pPr>
              <w:spacing w:after="20"/>
              <w:ind w:left="20"/>
              <w:jc w:val="both"/>
            </w:pPr>
            <w:r>
              <w:rPr>
                <w:rFonts w:ascii="Times New Roman"/>
                <w:b w:val="false"/>
                <w:i w:val="false"/>
                <w:color w:val="000000"/>
                <w:sz w:val="20"/>
              </w:rPr>
              <w:t xml:space="preserve">
Әлеуметтiк көмек және әлеуметтiк қамсыздандыру </w:t>
            </w:r>
          </w:p>
          <w:bookmarkEnd w:id="23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5"/>
          <w:p>
            <w:pPr>
              <w:spacing w:after="20"/>
              <w:ind w:left="20"/>
              <w:jc w:val="both"/>
            </w:pPr>
            <w:r>
              <w:rPr>
                <w:rFonts w:ascii="Times New Roman"/>
                <w:b w:val="false"/>
                <w:i w:val="false"/>
                <w:color w:val="000000"/>
                <w:sz w:val="20"/>
              </w:rPr>
              <w:t>
Мемлекеттiк атаулы әлеуметтiк көмек</w:t>
            </w:r>
          </w:p>
          <w:bookmarkEnd w:id="23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6"/>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bookmarkEnd w:id="23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7"/>
          <w:p>
            <w:pPr>
              <w:spacing w:after="20"/>
              <w:ind w:left="20"/>
              <w:jc w:val="both"/>
            </w:pPr>
            <w:r>
              <w:rPr>
                <w:rFonts w:ascii="Times New Roman"/>
                <w:b w:val="false"/>
                <w:i w:val="false"/>
                <w:color w:val="000000"/>
                <w:sz w:val="20"/>
              </w:rPr>
              <w:t>
Мұқтаж азаматтарға үйде әлеуметтiк көмек көрсету</w:t>
            </w:r>
          </w:p>
          <w:bookmarkEnd w:id="23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8"/>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bookmarkEnd w:id="23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9"/>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bookmarkEnd w:id="23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40"/>
          <w:p>
            <w:pPr>
              <w:spacing w:after="20"/>
              <w:ind w:left="20"/>
              <w:jc w:val="both"/>
            </w:pPr>
            <w:r>
              <w:rPr>
                <w:rFonts w:ascii="Times New Roman"/>
                <w:b w:val="false"/>
                <w:i w:val="false"/>
                <w:color w:val="000000"/>
                <w:sz w:val="20"/>
              </w:rPr>
              <w:t>
Тұрғын үй -коммуналдық шаруашылық</w:t>
            </w:r>
          </w:p>
          <w:bookmarkEnd w:id="24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1"/>
          <w:p>
            <w:pPr>
              <w:spacing w:after="20"/>
              <w:ind w:left="20"/>
              <w:jc w:val="both"/>
            </w:pPr>
            <w:r>
              <w:rPr>
                <w:rFonts w:ascii="Times New Roman"/>
                <w:b w:val="false"/>
                <w:i w:val="false"/>
                <w:color w:val="000000"/>
                <w:sz w:val="20"/>
              </w:rPr>
              <w:t>
Көп пәтерлі тұрғын үйлерде энергетикалық аудит жүргізу</w:t>
            </w:r>
          </w:p>
          <w:bookmarkEnd w:id="24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2"/>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bookmarkEnd w:id="24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3"/>
          <w:p>
            <w:pPr>
              <w:spacing w:after="20"/>
              <w:ind w:left="20"/>
              <w:jc w:val="both"/>
            </w:pPr>
            <w:r>
              <w:rPr>
                <w:rFonts w:ascii="Times New Roman"/>
                <w:b w:val="false"/>
                <w:i w:val="false"/>
                <w:color w:val="000000"/>
                <w:sz w:val="20"/>
              </w:rPr>
              <w:t>
Елді мекендердегі көшелерді жарықтандыру</w:t>
            </w:r>
          </w:p>
          <w:bookmarkEnd w:id="24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4"/>
          <w:p>
            <w:pPr>
              <w:spacing w:after="20"/>
              <w:ind w:left="20"/>
              <w:jc w:val="both"/>
            </w:pPr>
            <w:r>
              <w:rPr>
                <w:rFonts w:ascii="Times New Roman"/>
                <w:b w:val="false"/>
                <w:i w:val="false"/>
                <w:color w:val="000000"/>
                <w:sz w:val="20"/>
              </w:rPr>
              <w:t>
Мәдениет, спорт, туризм және ақпараттык кеңістік</w:t>
            </w:r>
          </w:p>
          <w:bookmarkEnd w:id="24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5"/>
          <w:p>
            <w:pPr>
              <w:spacing w:after="20"/>
              <w:ind w:left="20"/>
              <w:jc w:val="both"/>
            </w:pPr>
            <w:r>
              <w:rPr>
                <w:rFonts w:ascii="Times New Roman"/>
                <w:b w:val="false"/>
                <w:i w:val="false"/>
                <w:color w:val="000000"/>
                <w:sz w:val="20"/>
              </w:rPr>
              <w:t>
Мәдени- демалыс жұмысын қолдау</w:t>
            </w:r>
          </w:p>
          <w:bookmarkEnd w:id="24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6"/>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 Ведомстволық бағыныстағы мемлекеттік мекемелерінің және ұйымдарының күрделі шығыстары</w:t>
            </w:r>
          </w:p>
          <w:bookmarkEnd w:id="24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7"/>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 Ведомстволық бағыныстағы мемлекеттік мекемелерінің және ұйымдарының күрделі шығыстары</w:t>
            </w:r>
          </w:p>
          <w:bookmarkEnd w:id="24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8"/>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r>
              <w:br/>
            </w:r>
            <w:r>
              <w:rPr>
                <w:rFonts w:ascii="Times New Roman"/>
                <w:b w:val="false"/>
                <w:i w:val="false"/>
                <w:color w:val="000000"/>
                <w:sz w:val="20"/>
              </w:rPr>
              <w:t>
Мемлекеттік органның күрделі шығыстары</w:t>
            </w:r>
          </w:p>
          <w:bookmarkEnd w:id="24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9"/>
          <w:p>
            <w:pPr>
              <w:spacing w:after="20"/>
              <w:ind w:left="20"/>
              <w:jc w:val="both"/>
            </w:pPr>
            <w:r>
              <w:rPr>
                <w:rFonts w:ascii="Times New Roman"/>
                <w:b w:val="false"/>
                <w:i w:val="false"/>
                <w:color w:val="000000"/>
                <w:sz w:val="20"/>
              </w:rPr>
              <w:t>
Жастар саясаты саласында іс-шараларды iске асыру</w:t>
            </w:r>
          </w:p>
          <w:bookmarkEnd w:id="24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0"/>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5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1"/>
          <w:p>
            <w:pPr>
              <w:spacing w:after="20"/>
              <w:ind w:left="20"/>
              <w:jc w:val="both"/>
            </w:pPr>
            <w:r>
              <w:rPr>
                <w:rFonts w:ascii="Times New Roman"/>
                <w:b w:val="false"/>
                <w:i w:val="false"/>
                <w:color w:val="000000"/>
                <w:sz w:val="20"/>
              </w:rPr>
              <w:t>
Ауыл шаруашылығы объектілерін дамыту</w:t>
            </w:r>
          </w:p>
          <w:bookmarkEnd w:id="25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2"/>
          <w:p>
            <w:pPr>
              <w:spacing w:after="20"/>
              <w:ind w:left="20"/>
              <w:jc w:val="both"/>
            </w:pPr>
            <w:r>
              <w:rPr>
                <w:rFonts w:ascii="Times New Roman"/>
                <w:b w:val="false"/>
                <w:i w:val="false"/>
                <w:color w:val="000000"/>
                <w:sz w:val="20"/>
              </w:rPr>
              <w:t>
Ауру жануарларды санитарлық союды ұйымдастыру</w:t>
            </w:r>
          </w:p>
          <w:bookmarkEnd w:id="25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3"/>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25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4"/>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bookmarkEnd w:id="25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5"/>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bookmarkEnd w:id="25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6"/>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5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7"/>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bookmarkEnd w:id="25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8"/>
          <w:p>
            <w:pPr>
              <w:spacing w:after="20"/>
              <w:ind w:left="20"/>
              <w:jc w:val="both"/>
            </w:pPr>
            <w:r>
              <w:rPr>
                <w:rFonts w:ascii="Times New Roman"/>
                <w:b w:val="false"/>
                <w:i w:val="false"/>
                <w:color w:val="000000"/>
                <w:sz w:val="20"/>
              </w:rPr>
              <w:t xml:space="preserve">
Көлік және коммуникация </w:t>
            </w:r>
          </w:p>
          <w:bookmarkEnd w:id="25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9"/>
          <w:p>
            <w:pPr>
              <w:spacing w:after="20"/>
              <w:ind w:left="20"/>
              <w:jc w:val="both"/>
            </w:pPr>
            <w:r>
              <w:rPr>
                <w:rFonts w:ascii="Times New Roman"/>
                <w:b w:val="false"/>
                <w:i w:val="false"/>
                <w:color w:val="000000"/>
                <w:sz w:val="20"/>
              </w:rPr>
              <w:t>
Автомобиль жолдарының жұмыс істеуін қамтамасыз ету</w:t>
            </w:r>
          </w:p>
          <w:bookmarkEnd w:id="259"/>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0"/>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bookmarkEnd w:id="260"/>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61"/>
          <w:p>
            <w:pPr>
              <w:spacing w:after="20"/>
              <w:ind w:left="20"/>
              <w:jc w:val="both"/>
            </w:pPr>
            <w:r>
              <w:rPr>
                <w:rFonts w:ascii="Times New Roman"/>
                <w:b w:val="false"/>
                <w:i w:val="false"/>
                <w:color w:val="000000"/>
                <w:sz w:val="20"/>
              </w:rPr>
              <w:t>
Басқалар</w:t>
            </w:r>
          </w:p>
          <w:bookmarkEnd w:id="261"/>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2"/>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62"/>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3"/>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bookmarkEnd w:id="263"/>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4"/>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 Өңірлерді дамытудың 2020 жылға дейінгі бағдарламасы шеңберінде өңір-лерді экономикалық дамытуға жәрдемдесу бойынша шараларды іске асыру</w:t>
            </w:r>
          </w:p>
          <w:bookmarkEnd w:id="264"/>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5"/>
          <w:p>
            <w:pPr>
              <w:spacing w:after="20"/>
              <w:ind w:left="20"/>
              <w:jc w:val="both"/>
            </w:pPr>
            <w:r>
              <w:rPr>
                <w:rFonts w:ascii="Times New Roman"/>
                <w:b w:val="false"/>
                <w:i w:val="false"/>
                <w:color w:val="000000"/>
                <w:sz w:val="20"/>
              </w:rPr>
              <w:t>
Трансферттер</w:t>
            </w:r>
          </w:p>
          <w:bookmarkEnd w:id="265"/>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66"/>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266"/>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7"/>
          <w:p>
            <w:pPr>
              <w:spacing w:after="20"/>
              <w:ind w:left="20"/>
              <w:jc w:val="both"/>
            </w:pPr>
            <w:r>
              <w:rPr>
                <w:rFonts w:ascii="Times New Roman"/>
                <w:b w:val="false"/>
                <w:i w:val="false"/>
                <w:color w:val="000000"/>
                <w:sz w:val="20"/>
              </w:rPr>
              <w:t>
Басқалар</w:t>
            </w:r>
          </w:p>
          <w:bookmarkEnd w:id="267"/>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8"/>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268"/>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bl>
    <w:bookmarkStart w:name="z513" w:id="269"/>
    <w:p>
      <w:pPr>
        <w:spacing w:after="0"/>
        <w:ind w:left="0"/>
        <w:jc w:val="both"/>
      </w:pPr>
      <w:r>
        <w:rPr>
          <w:rFonts w:ascii="Times New Roman"/>
          <w:b w:val="false"/>
          <w:i w:val="false"/>
          <w:color w:val="000000"/>
          <w:sz w:val="28"/>
        </w:rPr>
        <w:t xml:space="preserve">
       </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