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b729" w14:textId="5c8b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24 тамыздағы № 15-1 шешімі. Қызылорда облысының Әділет департаментінде 2017 жылғы 8 қыркүйекте № 5957 болып тіркелді. Күші жойылды - Қызылорда облысы Жалағаш аудандық мәслихатының 2020 жылғы 13 сәуірдегі № 55-1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13.04.2020 </w:t>
      </w:r>
      <w:r>
        <w:rPr>
          <w:rFonts w:ascii="Times New Roman"/>
          <w:b w:val="false"/>
          <w:i w:val="false"/>
          <w:color w:val="ff0000"/>
          <w:sz w:val="28"/>
        </w:rPr>
        <w:t>№ 55-1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Жалағаш аудандық мәслихатының 2017 жылғы 17 наурыздағы </w:t>
      </w:r>
      <w:r>
        <w:rPr>
          <w:rFonts w:ascii="Times New Roman"/>
          <w:b w:val="false"/>
          <w:i w:val="false"/>
          <w:color w:val="000000"/>
          <w:sz w:val="28"/>
        </w:rPr>
        <w:t>№ 10-5</w:t>
      </w:r>
      <w:r>
        <w:rPr>
          <w:rFonts w:ascii="Times New Roman"/>
          <w:b w:val="false"/>
          <w:i w:val="false"/>
          <w:color w:val="000000"/>
          <w:sz w:val="28"/>
        </w:rPr>
        <w:t xml:space="preserve"> шешімінің (нормативтік құқықтық актілерді мемлекеттік тіркеу Тізілімінде 5789 нөмірімен тіркелген, 2017 жылғы 21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15-сессиясының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АБДИКАДИРОВ </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 қамтуды</w:t>
            </w:r>
            <w:r>
              <w:br/>
            </w:r>
            <w:r>
              <w:rPr>
                <w:rFonts w:ascii="Times New Roman"/>
                <w:b w:val="false"/>
                <w:i/>
                <w:color w:val="000000"/>
                <w:sz w:val="20"/>
              </w:rPr>
              <w:t>үйлестіру және әлеуметтік бағдарламалар</w:t>
            </w:r>
            <w:r>
              <w:br/>
            </w:r>
            <w:r>
              <w:rPr>
                <w:rFonts w:ascii="Times New Roman"/>
                <w:b w:val="false"/>
                <w:i/>
                <w:color w:val="000000"/>
                <w:sz w:val="20"/>
              </w:rPr>
              <w:t>басқармасы” мемлекеттік мекемесінің басшысы</w:t>
            </w:r>
            <w:r>
              <w:br/>
            </w:r>
            <w:r>
              <w:rPr>
                <w:rFonts w:ascii="Times New Roman"/>
                <w:b w:val="false"/>
                <w:i/>
                <w:color w:val="000000"/>
                <w:sz w:val="20"/>
              </w:rPr>
              <w:t>_________________________ М. Н. ЕРГЕШБАЕВ</w:t>
            </w:r>
            <w:r>
              <w:br/>
            </w:r>
            <w:r>
              <w:rPr>
                <w:rFonts w:ascii="Times New Roman"/>
                <w:b w:val="false"/>
                <w:i/>
                <w:color w:val="000000"/>
                <w:sz w:val="20"/>
              </w:rPr>
              <w:t>“24” тамыз 2017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2017 жылғы “24” тамыздағы № 15-1 шешiмiмен бекiтiлген</w:t>
            </w:r>
          </w:p>
        </w:tc>
      </w:tr>
    </w:tbl>
    <w:bookmarkStart w:name="z13"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4"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7"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18"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0" w:id="11"/>
    <w:p>
      <w:pPr>
        <w:spacing w:after="0"/>
        <w:ind w:left="0"/>
        <w:jc w:val="both"/>
      </w:pPr>
      <w:r>
        <w:rPr>
          <w:rFonts w:ascii="Times New Roman"/>
          <w:b w:val="false"/>
          <w:i w:val="false"/>
          <w:color w:val="000000"/>
          <w:sz w:val="28"/>
        </w:rPr>
        <w:t>
      4) жергілікті атқарушы орган (әкімдік) – Жалағаш ауданының әкімі басқаратын, өз құзыреті шегінде Жалағаш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1"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3"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4"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“Жалағаш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25"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w:t>
      </w:r>
    </w:p>
    <w:bookmarkEnd w:id="16"/>
    <w:bookmarkStart w:name="z26"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7"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Жалағаш аудандық мәслихатының 11.09.2018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9"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0"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1"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2" w:id="23"/>
    <w:p>
      <w:pPr>
        <w:spacing w:after="0"/>
        <w:ind w:left="0"/>
        <w:jc w:val="both"/>
      </w:pPr>
      <w:r>
        <w:rPr>
          <w:rFonts w:ascii="Times New Roman"/>
          <w:b w:val="false"/>
          <w:i w:val="false"/>
          <w:color w:val="000000"/>
          <w:sz w:val="28"/>
        </w:rPr>
        <w:t>
      1) 9 мамыр – Жеңіс күніне орай:</w:t>
      </w:r>
    </w:p>
    <w:bookmarkEnd w:id="23"/>
    <w:bookmarkStart w:name="z33" w:id="24"/>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4"/>
    <w:bookmarkStart w:name="z34" w:id="25"/>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5"/>
    <w:bookmarkStart w:name="z35" w:id="26"/>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w:t>
      </w:r>
    </w:p>
    <w:bookmarkEnd w:id="26"/>
    <w:bookmarkStart w:name="z36" w:id="27"/>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7"/>
    <w:bookmarkStart w:name="z37" w:id="28"/>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8"/>
    <w:bookmarkStart w:name="z38" w:id="29"/>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9"/>
    <w:bookmarkStart w:name="z39" w:id="30"/>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30"/>
    <w:bookmarkStart w:name="z40" w:id="31"/>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1"/>
    <w:bookmarkStart w:name="z41" w:id="32"/>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3"/>
    <w:bookmarkStart w:name="z43" w:id="34"/>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4"/>
    <w:bookmarkStart w:name="z44" w:id="35"/>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5"/>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40 айлық есептік көрсеткіш мөлшерінде бір дүркін;</w:t>
      </w:r>
    </w:p>
    <w:bookmarkStart w:name="z45" w:id="36"/>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6"/>
    <w:bookmarkStart w:name="z46" w:id="37"/>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7"/>
    <w:bookmarkStart w:name="z47" w:id="38"/>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8"/>
    <w:bookmarkStart w:name="z48" w:id="39"/>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Жалағаш аудандық мәслихатының 22.02.2019 </w:t>
      </w:r>
      <w:r>
        <w:rPr>
          <w:rFonts w:ascii="Times New Roman"/>
          <w:b w:val="false"/>
          <w:i w:val="false"/>
          <w:color w:val="000000"/>
          <w:sz w:val="28"/>
        </w:rPr>
        <w:t>№ 37-4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0"/>
    <w:bookmarkStart w:name="z50" w:id="41"/>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41"/>
    <w:bookmarkStart w:name="z51" w:id="42"/>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2"/>
    <w:bookmarkStart w:name="z52" w:id="43"/>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3"/>
    <w:bookmarkStart w:name="z53" w:id="44"/>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4"/>
    <w:bookmarkStart w:name="z54" w:id="45"/>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5"/>
    <w:bookmarkStart w:name="z55" w:id="46"/>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6"/>
    <w:bookmarkStart w:name="z56" w:id="47"/>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7"/>
    <w:bookmarkStart w:name="z57" w:id="48"/>
    <w:p>
      <w:pPr>
        <w:spacing w:after="0"/>
        <w:ind w:left="0"/>
        <w:jc w:val="both"/>
      </w:pPr>
      <w:r>
        <w:rPr>
          <w:rFonts w:ascii="Times New Roman"/>
          <w:b w:val="false"/>
          <w:i w:val="false"/>
          <w:color w:val="000000"/>
          <w:sz w:val="28"/>
        </w:rPr>
        <w:t xml:space="preserve">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деңгейінің үш еселенген мөлшерінен аспайтын отбасынан шыққан:</w:t>
      </w:r>
    </w:p>
    <w:bookmarkEnd w:id="48"/>
    <w:bookmarkStart w:name="z58" w:id="49"/>
    <w:p>
      <w:pPr>
        <w:spacing w:after="0"/>
        <w:ind w:left="0"/>
        <w:jc w:val="both"/>
      </w:pPr>
      <w:r>
        <w:rPr>
          <w:rFonts w:ascii="Times New Roman"/>
          <w:b w:val="false"/>
          <w:i w:val="false"/>
          <w:color w:val="000000"/>
          <w:sz w:val="28"/>
        </w:rPr>
        <w:t xml:space="preserve">
      бала кезінен мүгедектер, мүгедек балаларға; </w:t>
      </w:r>
    </w:p>
    <w:bookmarkEnd w:id="49"/>
    <w:bookmarkStart w:name="z59" w:id="50"/>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50"/>
    <w:bookmarkStart w:name="z60" w:id="51"/>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51"/>
    <w:bookmarkStart w:name="z61" w:id="52"/>
    <w:p>
      <w:pPr>
        <w:spacing w:after="0"/>
        <w:ind w:left="0"/>
        <w:jc w:val="both"/>
      </w:pPr>
      <w:r>
        <w:rPr>
          <w:rFonts w:ascii="Times New Roman"/>
          <w:b w:val="false"/>
          <w:i w:val="false"/>
          <w:color w:val="000000"/>
          <w:sz w:val="28"/>
        </w:rPr>
        <w:t xml:space="preserve">
      асыраушысынан айрылған балаларға; </w:t>
      </w:r>
    </w:p>
    <w:bookmarkEnd w:id="52"/>
    <w:bookmarkStart w:name="z62" w:id="53"/>
    <w:p>
      <w:pPr>
        <w:spacing w:after="0"/>
        <w:ind w:left="0"/>
        <w:jc w:val="both"/>
      </w:pPr>
      <w:r>
        <w:rPr>
          <w:rFonts w:ascii="Times New Roman"/>
          <w:b w:val="false"/>
          <w:i w:val="false"/>
          <w:color w:val="000000"/>
          <w:sz w:val="28"/>
        </w:rPr>
        <w:t xml:space="preserve">
      көп балалы отбасылардан шыққан балаларға; </w:t>
      </w:r>
    </w:p>
    <w:bookmarkEnd w:id="53"/>
    <w:bookmarkStart w:name="z63" w:id="54"/>
    <w:p>
      <w:pPr>
        <w:spacing w:after="0"/>
        <w:ind w:left="0"/>
        <w:jc w:val="both"/>
      </w:pPr>
      <w:r>
        <w:rPr>
          <w:rFonts w:ascii="Times New Roman"/>
          <w:b w:val="false"/>
          <w:i w:val="false"/>
          <w:color w:val="000000"/>
          <w:sz w:val="28"/>
        </w:rPr>
        <w:t xml:space="preserve">
      оралман отбасылардан шыққан балаларға; </w:t>
      </w:r>
    </w:p>
    <w:bookmarkEnd w:id="54"/>
    <w:bookmarkStart w:name="z64" w:id="55"/>
    <w:p>
      <w:pPr>
        <w:spacing w:after="0"/>
        <w:ind w:left="0"/>
        <w:jc w:val="both"/>
      </w:pPr>
      <w:r>
        <w:rPr>
          <w:rFonts w:ascii="Times New Roman"/>
          <w:b w:val="false"/>
          <w:i w:val="false"/>
          <w:color w:val="000000"/>
          <w:sz w:val="28"/>
        </w:rPr>
        <w:t xml:space="preserve">
      жетім балаларға; </w:t>
      </w:r>
    </w:p>
    <w:bookmarkEnd w:id="55"/>
    <w:bookmarkStart w:name="z65" w:id="56"/>
    <w:p>
      <w:pPr>
        <w:spacing w:after="0"/>
        <w:ind w:left="0"/>
        <w:jc w:val="both"/>
      </w:pPr>
      <w:r>
        <w:rPr>
          <w:rFonts w:ascii="Times New Roman"/>
          <w:b w:val="false"/>
          <w:i w:val="false"/>
          <w:color w:val="000000"/>
          <w:sz w:val="28"/>
        </w:rPr>
        <w:t>
      ата-анасының қамқорлығынсыз қалған балаларға.</w:t>
      </w:r>
    </w:p>
    <w:bookmarkEnd w:id="56"/>
    <w:bookmarkStart w:name="z66" w:id="57"/>
    <w:p>
      <w:pPr>
        <w:spacing w:after="0"/>
        <w:ind w:left="0"/>
        <w:jc w:val="both"/>
      </w:pPr>
      <w:r>
        <w:rPr>
          <w:rFonts w:ascii="Times New Roman"/>
          <w:b w:val="false"/>
          <w:i w:val="false"/>
          <w:color w:val="000000"/>
          <w:sz w:val="28"/>
        </w:rPr>
        <w:t xml:space="preserve">
      Жан басына шаққандағы орташа табысы Қазақстан Республикасының тиісті қаржы жылына арналған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7"/>
    <w:bookmarkStart w:name="z67" w:id="58"/>
    <w:p>
      <w:pPr>
        <w:spacing w:after="0"/>
        <w:ind w:left="0"/>
        <w:jc w:val="both"/>
      </w:pPr>
      <w:r>
        <w:rPr>
          <w:rFonts w:ascii="Times New Roman"/>
          <w:b w:val="false"/>
          <w:i w:val="false"/>
          <w:color w:val="000000"/>
          <w:sz w:val="28"/>
        </w:rPr>
        <w:t>
      колледж және жалпы білім беретін мектепті бітіргеннен кейін “Бакалавр” академиялық дәрежесін алу үшін - жылына бір рет, 392 айлық есептік көрсеткіштен артық емес;</w:t>
      </w:r>
    </w:p>
    <w:bookmarkEnd w:id="58"/>
    <w:bookmarkStart w:name="z68" w:id="59"/>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9"/>
    <w:bookmarkStart w:name="z69" w:id="60"/>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Жалағаш аудандық мәслихатының 11.09.2018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61"/>
    <w:bookmarkStart w:name="z71" w:id="62"/>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көмекті алушы арасында екі жақты келісім шарт жасалады.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Қызылорда облысы Жалағаш аудандық мәслихатының 11.09.2018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3"/>
    <w:bookmarkStart w:name="z73" w:id="64"/>
    <w:p>
      <w:pPr>
        <w:spacing w:after="0"/>
        <w:ind w:left="0"/>
        <w:jc w:val="both"/>
      </w:pPr>
      <w:r>
        <w:rPr>
          <w:rFonts w:ascii="Times New Roman"/>
          <w:b w:val="false"/>
          <w:i w:val="false"/>
          <w:color w:val="000000"/>
          <w:sz w:val="28"/>
        </w:rPr>
        <w:t>
      12. Келесi оқу жылдарға әлеуметтік көмек жыл сайынтиісті оқу жылының басында төленеді.</w:t>
      </w:r>
    </w:p>
    <w:bookmarkEnd w:id="64"/>
    <w:bookmarkStart w:name="z74" w:id="65"/>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5"/>
    <w:bookmarkStart w:name="z75" w:id="66"/>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6"/>
    <w:bookmarkStart w:name="z76" w:id="67"/>
    <w:p>
      <w:pPr>
        <w:spacing w:after="0"/>
        <w:ind w:left="0"/>
        <w:jc w:val="left"/>
      </w:pPr>
      <w:r>
        <w:rPr>
          <w:rFonts w:ascii="Times New Roman"/>
          <w:b/>
          <w:i w:val="false"/>
          <w:color w:val="000000"/>
        </w:rPr>
        <w:t xml:space="preserve"> 3. Әлеуметтiк көмек көрсету тәртiбi</w:t>
      </w:r>
    </w:p>
    <w:bookmarkEnd w:id="67"/>
    <w:bookmarkStart w:name="z77" w:id="68"/>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8"/>
    <w:bookmarkStart w:name="z78" w:id="69"/>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69"/>
    <w:bookmarkStart w:name="z79" w:id="70"/>
    <w:p>
      <w:pPr>
        <w:spacing w:after="0"/>
        <w:ind w:left="0"/>
        <w:jc w:val="both"/>
      </w:pPr>
      <w:r>
        <w:rPr>
          <w:rFonts w:ascii="Times New Roman"/>
          <w:b w:val="false"/>
          <w:i w:val="false"/>
          <w:color w:val="000000"/>
          <w:sz w:val="28"/>
        </w:rPr>
        <w:t>
      1) жеке басын куәландыратын құжатты;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Жалағаш аудандық мәслихатының 27.12.2019 </w:t>
      </w:r>
      <w:r>
        <w:rPr>
          <w:rFonts w:ascii="Times New Roman"/>
          <w:b w:val="false"/>
          <w:i w:val="false"/>
          <w:color w:val="000000"/>
          <w:sz w:val="28"/>
        </w:rPr>
        <w:t>№ 51-17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71"/>
    <w:bookmarkStart w:name="z82" w:id="72"/>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72"/>
    <w:bookmarkStart w:name="z83" w:id="7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3"/>
    <w:bookmarkStart w:name="z84" w:id="74"/>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4"/>
    <w:bookmarkStart w:name="z85" w:id="75"/>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5"/>
    <w:bookmarkStart w:name="z86" w:id="76"/>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6"/>
    <w:bookmarkStart w:name="z87" w:id="77"/>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7"/>
    <w:bookmarkStart w:name="z88" w:id="78"/>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8"/>
    <w:bookmarkStart w:name="z89" w:id="79"/>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9"/>
    <w:bookmarkStart w:name="z90" w:id="80"/>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80"/>
    <w:bookmarkStart w:name="z91" w:id="81"/>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1"/>
    <w:bookmarkStart w:name="z92" w:id="82"/>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2"/>
    <w:bookmarkStart w:name="z93"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3"/>
    <w:bookmarkStart w:name="z94" w:id="84"/>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4"/>
    <w:bookmarkStart w:name="z95" w:id="85"/>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5"/>
    <w:bookmarkStart w:name="z96" w:id="86"/>
    <w:p>
      <w:pPr>
        <w:spacing w:after="0"/>
        <w:ind w:left="0"/>
        <w:jc w:val="both"/>
      </w:pPr>
      <w:r>
        <w:rPr>
          <w:rFonts w:ascii="Times New Roman"/>
          <w:b w:val="false"/>
          <w:i w:val="false"/>
          <w:color w:val="000000"/>
          <w:sz w:val="28"/>
        </w:rPr>
        <w:t>
      26. Әлеуметтiк көмек көрсетуден бас тарту:</w:t>
      </w:r>
    </w:p>
    <w:bookmarkEnd w:id="86"/>
    <w:bookmarkStart w:name="z97" w:id="8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7"/>
    <w:bookmarkStart w:name="z98" w:id="88"/>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8"/>
    <w:bookmarkStart w:name="z99" w:id="89"/>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Жалағаш аудандық мәслихаты белгілеген шектен артқан жағдайларда жүзеге асырылады.</w:t>
      </w:r>
    </w:p>
    <w:bookmarkEnd w:id="89"/>
    <w:bookmarkStart w:name="z100" w:id="90"/>
    <w:p>
      <w:pPr>
        <w:spacing w:after="0"/>
        <w:ind w:left="0"/>
        <w:jc w:val="both"/>
      </w:pPr>
      <w:r>
        <w:rPr>
          <w:rFonts w:ascii="Times New Roman"/>
          <w:b w:val="false"/>
          <w:i w:val="false"/>
          <w:color w:val="000000"/>
          <w:sz w:val="28"/>
        </w:rPr>
        <w:t>
      27. Әлеуметтiк көмек:</w:t>
      </w:r>
    </w:p>
    <w:bookmarkEnd w:id="90"/>
    <w:bookmarkStart w:name="z101" w:id="91"/>
    <w:p>
      <w:pPr>
        <w:spacing w:after="0"/>
        <w:ind w:left="0"/>
        <w:jc w:val="both"/>
      </w:pPr>
      <w:r>
        <w:rPr>
          <w:rFonts w:ascii="Times New Roman"/>
          <w:b w:val="false"/>
          <w:i w:val="false"/>
          <w:color w:val="000000"/>
          <w:sz w:val="28"/>
        </w:rPr>
        <w:t>
      1) алушы қайтыс болған;</w:t>
      </w:r>
    </w:p>
    <w:bookmarkEnd w:id="91"/>
    <w:bookmarkStart w:name="z102" w:id="92"/>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2"/>
    <w:bookmarkStart w:name="z103" w:id="9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3"/>
    <w:bookmarkStart w:name="z104" w:id="94"/>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4"/>
    <w:bookmarkStart w:name="z105" w:id="95"/>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5"/>
    <w:bookmarkStart w:name="z106" w:id="96"/>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6"/>
    <w:bookmarkStart w:name="z107" w:id="97"/>
    <w:p>
      <w:pPr>
        <w:spacing w:after="0"/>
        <w:ind w:left="0"/>
        <w:jc w:val="left"/>
      </w:pPr>
      <w:r>
        <w:rPr>
          <w:rFonts w:ascii="Times New Roman"/>
          <w:b/>
          <w:i w:val="false"/>
          <w:color w:val="000000"/>
        </w:rPr>
        <w:t xml:space="preserve"> 5. Әлеуметтік көмекті төлеу және қаржыландыру</w:t>
      </w:r>
    </w:p>
    <w:bookmarkEnd w:id="97"/>
    <w:bookmarkStart w:name="z108" w:id="98"/>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8"/>
    <w:bookmarkStart w:name="z109" w:id="99"/>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9"/>
    <w:bookmarkStart w:name="z110" w:id="100"/>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0"/>
    <w:bookmarkStart w:name="z111" w:id="101"/>
    <w:p>
      <w:pPr>
        <w:spacing w:after="0"/>
        <w:ind w:left="0"/>
        <w:jc w:val="left"/>
      </w:pPr>
      <w:r>
        <w:rPr>
          <w:rFonts w:ascii="Times New Roman"/>
          <w:b/>
          <w:i w:val="false"/>
          <w:color w:val="000000"/>
        </w:rPr>
        <w:t xml:space="preserve"> 6. Қорытынды ереже</w:t>
      </w:r>
    </w:p>
    <w:bookmarkEnd w:id="101"/>
    <w:bookmarkStart w:name="z112" w:id="102"/>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4" w:id="103"/>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w:t>
      </w:r>
      <w:r>
        <w:br/>
      </w:r>
      <w:r>
        <w:rPr>
          <w:rFonts w:ascii="Times New Roman"/>
          <w:b/>
          <w:i w:val="false"/>
          <w:color w:val="000000"/>
        </w:rPr>
        <w:t>АКТIСI</w:t>
      </w:r>
    </w:p>
    <w:bookmarkEnd w:id="103"/>
    <w:bookmarkStart w:name="z115" w:id="104"/>
    <w:p>
      <w:pPr>
        <w:spacing w:after="0"/>
        <w:ind w:left="0"/>
        <w:jc w:val="both"/>
      </w:pPr>
      <w:r>
        <w:rPr>
          <w:rFonts w:ascii="Times New Roman"/>
          <w:b w:val="false"/>
          <w:i w:val="false"/>
          <w:color w:val="000000"/>
          <w:sz w:val="28"/>
        </w:rPr>
        <w:t>
      20___жылғы "___" _________________________________________________________</w:t>
      </w:r>
    </w:p>
    <w:bookmarkEnd w:id="104"/>
    <w:bookmarkStart w:name="z116" w:id="105"/>
    <w:p>
      <w:pPr>
        <w:spacing w:after="0"/>
        <w:ind w:left="0"/>
        <w:jc w:val="both"/>
      </w:pPr>
      <w:r>
        <w:rPr>
          <w:rFonts w:ascii="Times New Roman"/>
          <w:b w:val="false"/>
          <w:i w:val="false"/>
          <w:color w:val="000000"/>
          <w:sz w:val="28"/>
        </w:rPr>
        <w:t>
      (елді мекен)</w:t>
      </w:r>
    </w:p>
    <w:bookmarkEnd w:id="105"/>
    <w:bookmarkStart w:name="z117" w:id="106"/>
    <w:p>
      <w:pPr>
        <w:spacing w:after="0"/>
        <w:ind w:left="0"/>
        <w:jc w:val="both"/>
      </w:pPr>
      <w:r>
        <w:rPr>
          <w:rFonts w:ascii="Times New Roman"/>
          <w:b w:val="false"/>
          <w:i w:val="false"/>
          <w:color w:val="000000"/>
          <w:sz w:val="28"/>
        </w:rPr>
        <w:t>
      1. Өтініш иесінің Т.А.Ә. _____________________________________________________</w:t>
      </w:r>
    </w:p>
    <w:bookmarkEnd w:id="106"/>
    <w:bookmarkStart w:name="z118" w:id="107"/>
    <w:p>
      <w:pPr>
        <w:spacing w:after="0"/>
        <w:ind w:left="0"/>
        <w:jc w:val="both"/>
      </w:pPr>
      <w:r>
        <w:rPr>
          <w:rFonts w:ascii="Times New Roman"/>
          <w:b w:val="false"/>
          <w:i w:val="false"/>
          <w:color w:val="000000"/>
          <w:sz w:val="28"/>
        </w:rPr>
        <w:t>
      2. Тұратын мекенжайы ______________________________________________________</w:t>
      </w:r>
    </w:p>
    <w:bookmarkEnd w:id="107"/>
    <w:bookmarkStart w:name="z119" w:id="108"/>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08"/>
    <w:bookmarkStart w:name="z120" w:id="109"/>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Р/с №</w:t>
            </w:r>
          </w:p>
          <w:bookmarkEnd w:id="11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1"/>
    <w:p>
      <w:pPr>
        <w:spacing w:after="0"/>
        <w:ind w:left="0"/>
        <w:jc w:val="both"/>
      </w:pPr>
      <w:r>
        <w:rPr>
          <w:rFonts w:ascii="Times New Roman"/>
          <w:b w:val="false"/>
          <w:i w:val="false"/>
          <w:color w:val="000000"/>
          <w:sz w:val="28"/>
        </w:rPr>
        <w:t>
      Еңбекке жарамды барлығы __________________ адам.</w:t>
      </w:r>
    </w:p>
    <w:bookmarkEnd w:id="111"/>
    <w:bookmarkStart w:name="z124" w:id="112"/>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2"/>
    <w:bookmarkStart w:name="z125" w:id="113"/>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3"/>
    <w:bookmarkStart w:name="z126" w:id="114"/>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14"/>
    <w:bookmarkStart w:name="z127" w:id="115"/>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5"/>
    <w:bookmarkStart w:name="z128" w:id="116"/>
    <w:p>
      <w:pPr>
        <w:spacing w:after="0"/>
        <w:ind w:left="0"/>
        <w:jc w:val="both"/>
      </w:pPr>
      <w:r>
        <w:rPr>
          <w:rFonts w:ascii="Times New Roman"/>
          <w:b w:val="false"/>
          <w:i w:val="false"/>
          <w:color w:val="000000"/>
          <w:sz w:val="28"/>
        </w:rPr>
        <w:t>
      ________________________________________________________________________________</w:t>
      </w:r>
    </w:p>
    <w:bookmarkEnd w:id="116"/>
    <w:bookmarkStart w:name="z129" w:id="117"/>
    <w:p>
      <w:pPr>
        <w:spacing w:after="0"/>
        <w:ind w:left="0"/>
        <w:jc w:val="both"/>
      </w:pPr>
      <w:r>
        <w:rPr>
          <w:rFonts w:ascii="Times New Roman"/>
          <w:b w:val="false"/>
          <w:i w:val="false"/>
          <w:color w:val="000000"/>
          <w:sz w:val="28"/>
        </w:rPr>
        <w:t>
      Тұрғын үйді ұстауға арналған шығыстар:</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Отбасының табысы: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Р/с №</w:t>
            </w:r>
          </w:p>
          <w:bookmarkEnd w:id="120"/>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6. Мыналардың:</w:t>
      </w:r>
    </w:p>
    <w:bookmarkEnd w:id="121"/>
    <w:bookmarkStart w:name="z136" w:id="122"/>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w:t>
      </w:r>
    </w:p>
    <w:bookmarkEnd w:id="122"/>
    <w:bookmarkStart w:name="z137" w:id="123"/>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40" w:id="126"/>
    <w:p>
      <w:pPr>
        <w:spacing w:after="0"/>
        <w:ind w:left="0"/>
        <w:jc w:val="both"/>
      </w:pPr>
      <w:r>
        <w:rPr>
          <w:rFonts w:ascii="Times New Roman"/>
          <w:b w:val="false"/>
          <w:i w:val="false"/>
          <w:color w:val="000000"/>
          <w:sz w:val="28"/>
        </w:rPr>
        <w:t>
      8. Отбасыныңөзге де табыстары (нысаны, сомасы, көзi):</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30"/>
    <w:bookmarkStart w:name="z145" w:id="131"/>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____________________________________________________________________</w:t>
      </w:r>
    </w:p>
    <w:bookmarkEnd w:id="131"/>
    <w:bookmarkStart w:name="z146" w:id="132"/>
    <w:p>
      <w:pPr>
        <w:spacing w:after="0"/>
        <w:ind w:left="0"/>
        <w:jc w:val="both"/>
      </w:pPr>
      <w:r>
        <w:rPr>
          <w:rFonts w:ascii="Times New Roman"/>
          <w:b w:val="false"/>
          <w:i w:val="false"/>
          <w:color w:val="000000"/>
          <w:sz w:val="28"/>
        </w:rPr>
        <w:t>
      Комиссия төрағасы:</w:t>
      </w:r>
    </w:p>
    <w:bookmarkEnd w:id="132"/>
    <w:bookmarkStart w:name="z147" w:id="133"/>
    <w:p>
      <w:pPr>
        <w:spacing w:after="0"/>
        <w:ind w:left="0"/>
        <w:jc w:val="both"/>
      </w:pPr>
      <w:r>
        <w:rPr>
          <w:rFonts w:ascii="Times New Roman"/>
          <w:b w:val="false"/>
          <w:i w:val="false"/>
          <w:color w:val="000000"/>
          <w:sz w:val="28"/>
        </w:rPr>
        <w:t xml:space="preserve">
      _________________________ _____________________ </w:t>
      </w:r>
    </w:p>
    <w:bookmarkEnd w:id="133"/>
    <w:bookmarkStart w:name="z148" w:id="134"/>
    <w:p>
      <w:pPr>
        <w:spacing w:after="0"/>
        <w:ind w:left="0"/>
        <w:jc w:val="both"/>
      </w:pPr>
      <w:r>
        <w:rPr>
          <w:rFonts w:ascii="Times New Roman"/>
          <w:b w:val="false"/>
          <w:i w:val="false"/>
          <w:color w:val="000000"/>
          <w:sz w:val="28"/>
        </w:rPr>
        <w:t>
      Комиссия мүшелері:</w:t>
      </w:r>
    </w:p>
    <w:bookmarkEnd w:id="134"/>
    <w:bookmarkStart w:name="z149" w:id="135"/>
    <w:p>
      <w:pPr>
        <w:spacing w:after="0"/>
        <w:ind w:left="0"/>
        <w:jc w:val="both"/>
      </w:pPr>
      <w:r>
        <w:rPr>
          <w:rFonts w:ascii="Times New Roman"/>
          <w:b w:val="false"/>
          <w:i w:val="false"/>
          <w:color w:val="000000"/>
          <w:sz w:val="28"/>
        </w:rPr>
        <w:t>
      ________________________ ______________________</w:t>
      </w:r>
    </w:p>
    <w:bookmarkEnd w:id="135"/>
    <w:bookmarkStart w:name="z150" w:id="136"/>
    <w:p>
      <w:pPr>
        <w:spacing w:after="0"/>
        <w:ind w:left="0"/>
        <w:jc w:val="both"/>
      </w:pPr>
      <w:r>
        <w:rPr>
          <w:rFonts w:ascii="Times New Roman"/>
          <w:b w:val="false"/>
          <w:i w:val="false"/>
          <w:color w:val="000000"/>
          <w:sz w:val="28"/>
        </w:rPr>
        <w:t>
      ________________________ ______________________</w:t>
      </w:r>
    </w:p>
    <w:bookmarkEnd w:id="136"/>
    <w:bookmarkStart w:name="z151" w:id="137"/>
    <w:p>
      <w:pPr>
        <w:spacing w:after="0"/>
        <w:ind w:left="0"/>
        <w:jc w:val="both"/>
      </w:pPr>
      <w:r>
        <w:rPr>
          <w:rFonts w:ascii="Times New Roman"/>
          <w:b w:val="false"/>
          <w:i w:val="false"/>
          <w:color w:val="000000"/>
          <w:sz w:val="28"/>
        </w:rPr>
        <w:t>
      ________________________ ______________________</w:t>
      </w:r>
    </w:p>
    <w:bookmarkEnd w:id="137"/>
    <w:bookmarkStart w:name="z152" w:id="138"/>
    <w:p>
      <w:pPr>
        <w:spacing w:after="0"/>
        <w:ind w:left="0"/>
        <w:jc w:val="both"/>
      </w:pPr>
      <w:r>
        <w:rPr>
          <w:rFonts w:ascii="Times New Roman"/>
          <w:b w:val="false"/>
          <w:i w:val="false"/>
          <w:color w:val="000000"/>
          <w:sz w:val="28"/>
        </w:rPr>
        <w:t>
      ________________________ ______________________</w:t>
      </w:r>
    </w:p>
    <w:bookmarkEnd w:id="138"/>
    <w:bookmarkStart w:name="z153" w:id="139"/>
    <w:p>
      <w:pPr>
        <w:spacing w:after="0"/>
        <w:ind w:left="0"/>
        <w:jc w:val="both"/>
      </w:pPr>
      <w:r>
        <w:rPr>
          <w:rFonts w:ascii="Times New Roman"/>
          <w:b w:val="false"/>
          <w:i w:val="false"/>
          <w:color w:val="000000"/>
          <w:sz w:val="28"/>
        </w:rPr>
        <w:t>
      (қолдары)                    (Т.А.Ә.)</w:t>
      </w:r>
    </w:p>
    <w:bookmarkEnd w:id="139"/>
    <w:bookmarkStart w:name="z154" w:id="140"/>
    <w:p>
      <w:pPr>
        <w:spacing w:after="0"/>
        <w:ind w:left="0"/>
        <w:jc w:val="both"/>
      </w:pPr>
      <w:r>
        <w:rPr>
          <w:rFonts w:ascii="Times New Roman"/>
          <w:b w:val="false"/>
          <w:i w:val="false"/>
          <w:color w:val="000000"/>
          <w:sz w:val="28"/>
        </w:rPr>
        <w:t>
      Жасалған актімен таныстым: ______________________________</w:t>
      </w:r>
    </w:p>
    <w:bookmarkEnd w:id="140"/>
    <w:bookmarkStart w:name="z155" w:id="141"/>
    <w:p>
      <w:pPr>
        <w:spacing w:after="0"/>
        <w:ind w:left="0"/>
        <w:jc w:val="both"/>
      </w:pPr>
      <w:r>
        <w:rPr>
          <w:rFonts w:ascii="Times New Roman"/>
          <w:b w:val="false"/>
          <w:i w:val="false"/>
          <w:color w:val="000000"/>
          <w:sz w:val="28"/>
        </w:rPr>
        <w:t>
      Өтініш берушінің Т.А.Ә. және қолы</w:t>
      </w:r>
    </w:p>
    <w:bookmarkEnd w:id="141"/>
    <w:bookmarkStart w:name="z156" w:id="142"/>
    <w:p>
      <w:pPr>
        <w:spacing w:after="0"/>
        <w:ind w:left="0"/>
        <w:jc w:val="both"/>
      </w:pPr>
      <w:r>
        <w:rPr>
          <w:rFonts w:ascii="Times New Roman"/>
          <w:b w:val="false"/>
          <w:i w:val="false"/>
          <w:color w:val="000000"/>
          <w:sz w:val="28"/>
        </w:rPr>
        <w:t xml:space="preserve">
      Тексеру жүргізілуден бас тартамын ___________________ өтініш берушінің (немесе отбасы мүшелерінің бірінің) Т.А.Ә. және қолы, күні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(өтiнiш берушi тексеру жүргiзуден бас тартқан жағдайда толтырылады).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58" w:id="143"/>
    <w:p>
      <w:pPr>
        <w:spacing w:after="0"/>
        <w:ind w:left="0"/>
        <w:jc w:val="left"/>
      </w:pPr>
      <w:r>
        <w:rPr>
          <w:rFonts w:ascii="Times New Roman"/>
          <w:b/>
          <w:i w:val="false"/>
          <w:color w:val="000000"/>
        </w:rPr>
        <w:t xml:space="preserve"> Учаскелiк комиссияның № ____ қорытындысы</w:t>
      </w:r>
    </w:p>
    <w:bookmarkEnd w:id="143"/>
    <w:bookmarkStart w:name="z159" w:id="144"/>
    <w:p>
      <w:pPr>
        <w:spacing w:after="0"/>
        <w:ind w:left="0"/>
        <w:jc w:val="both"/>
      </w:pPr>
      <w:r>
        <w:rPr>
          <w:rFonts w:ascii="Times New Roman"/>
          <w:b w:val="false"/>
          <w:i w:val="false"/>
          <w:color w:val="000000"/>
          <w:sz w:val="28"/>
        </w:rPr>
        <w:t>
      20____ жылғы “__ˮ _________</w:t>
      </w:r>
    </w:p>
    <w:bookmarkEnd w:id="144"/>
    <w:bookmarkStart w:name="z160" w:id="145"/>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 ___________________________________________________________</w:t>
      </w:r>
    </w:p>
    <w:bookmarkEnd w:id="145"/>
    <w:bookmarkStart w:name="z161" w:id="146"/>
    <w:p>
      <w:pPr>
        <w:spacing w:after="0"/>
        <w:ind w:left="0"/>
        <w:jc w:val="both"/>
      </w:pPr>
      <w:r>
        <w:rPr>
          <w:rFonts w:ascii="Times New Roman"/>
          <w:b w:val="false"/>
          <w:i w:val="false"/>
          <w:color w:val="000000"/>
          <w:sz w:val="28"/>
        </w:rPr>
        <w:t>
      (өтiнiш берушiнiң тегi, аты, әкесiнiң аты)</w:t>
      </w:r>
    </w:p>
    <w:bookmarkEnd w:id="146"/>
    <w:bookmarkStart w:name="z162" w:id="147"/>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w:t>
      </w:r>
    </w:p>
    <w:bookmarkEnd w:id="147"/>
    <w:bookmarkStart w:name="z163" w:id="148"/>
    <w:p>
      <w:pPr>
        <w:spacing w:after="0"/>
        <w:ind w:left="0"/>
        <w:jc w:val="both"/>
      </w:pPr>
      <w:r>
        <w:rPr>
          <w:rFonts w:ascii="Times New Roman"/>
          <w:b w:val="false"/>
          <w:i w:val="false"/>
          <w:color w:val="000000"/>
          <w:sz w:val="28"/>
        </w:rPr>
        <w:t>
      (қажеттiлiгi, қажеттiлiктiң жоқтығы)</w:t>
      </w:r>
    </w:p>
    <w:bookmarkEnd w:id="148"/>
    <w:bookmarkStart w:name="z164" w:id="149"/>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49"/>
    <w:bookmarkStart w:name="z165" w:id="150"/>
    <w:p>
      <w:pPr>
        <w:spacing w:after="0"/>
        <w:ind w:left="0"/>
        <w:jc w:val="both"/>
      </w:pPr>
      <w:r>
        <w:rPr>
          <w:rFonts w:ascii="Times New Roman"/>
          <w:b w:val="false"/>
          <w:i w:val="false"/>
          <w:color w:val="000000"/>
          <w:sz w:val="28"/>
        </w:rPr>
        <w:t>
      Комиссия төрағасы:</w:t>
      </w:r>
    </w:p>
    <w:bookmarkEnd w:id="150"/>
    <w:bookmarkStart w:name="z166" w:id="151"/>
    <w:p>
      <w:pPr>
        <w:spacing w:after="0"/>
        <w:ind w:left="0"/>
        <w:jc w:val="both"/>
      </w:pPr>
      <w:r>
        <w:rPr>
          <w:rFonts w:ascii="Times New Roman"/>
          <w:b w:val="false"/>
          <w:i w:val="false"/>
          <w:color w:val="000000"/>
          <w:sz w:val="28"/>
        </w:rPr>
        <w:t>
      __________________ _______________________</w:t>
      </w:r>
    </w:p>
    <w:bookmarkEnd w:id="151"/>
    <w:bookmarkStart w:name="z167" w:id="152"/>
    <w:p>
      <w:pPr>
        <w:spacing w:after="0"/>
        <w:ind w:left="0"/>
        <w:jc w:val="both"/>
      </w:pPr>
      <w:r>
        <w:rPr>
          <w:rFonts w:ascii="Times New Roman"/>
          <w:b w:val="false"/>
          <w:i w:val="false"/>
          <w:color w:val="000000"/>
          <w:sz w:val="28"/>
        </w:rPr>
        <w:t>
      Комиссия мүшелерi:</w:t>
      </w:r>
    </w:p>
    <w:bookmarkEnd w:id="152"/>
    <w:bookmarkStart w:name="z168" w:id="153"/>
    <w:p>
      <w:pPr>
        <w:spacing w:after="0"/>
        <w:ind w:left="0"/>
        <w:jc w:val="both"/>
      </w:pPr>
      <w:r>
        <w:rPr>
          <w:rFonts w:ascii="Times New Roman"/>
          <w:b w:val="false"/>
          <w:i w:val="false"/>
          <w:color w:val="000000"/>
          <w:sz w:val="28"/>
        </w:rPr>
        <w:t>
      __________________ _______________________</w:t>
      </w:r>
    </w:p>
    <w:bookmarkEnd w:id="153"/>
    <w:bookmarkStart w:name="z169" w:id="154"/>
    <w:p>
      <w:pPr>
        <w:spacing w:after="0"/>
        <w:ind w:left="0"/>
        <w:jc w:val="both"/>
      </w:pPr>
      <w:r>
        <w:rPr>
          <w:rFonts w:ascii="Times New Roman"/>
          <w:b w:val="false"/>
          <w:i w:val="false"/>
          <w:color w:val="000000"/>
          <w:sz w:val="28"/>
        </w:rPr>
        <w:t>
      __________________ _______________________</w:t>
      </w:r>
    </w:p>
    <w:bookmarkEnd w:id="154"/>
    <w:bookmarkStart w:name="z170" w:id="155"/>
    <w:p>
      <w:pPr>
        <w:spacing w:after="0"/>
        <w:ind w:left="0"/>
        <w:jc w:val="both"/>
      </w:pPr>
      <w:r>
        <w:rPr>
          <w:rFonts w:ascii="Times New Roman"/>
          <w:b w:val="false"/>
          <w:i w:val="false"/>
          <w:color w:val="000000"/>
          <w:sz w:val="28"/>
        </w:rPr>
        <w:t>
      __________________ _______________________</w:t>
      </w:r>
    </w:p>
    <w:bookmarkEnd w:id="155"/>
    <w:bookmarkStart w:name="z171" w:id="156"/>
    <w:p>
      <w:pPr>
        <w:spacing w:after="0"/>
        <w:ind w:left="0"/>
        <w:jc w:val="both"/>
      </w:pPr>
      <w:r>
        <w:rPr>
          <w:rFonts w:ascii="Times New Roman"/>
          <w:b w:val="false"/>
          <w:i w:val="false"/>
          <w:color w:val="000000"/>
          <w:sz w:val="28"/>
        </w:rPr>
        <w:t>
      __________________ _______________________</w:t>
      </w:r>
    </w:p>
    <w:bookmarkEnd w:id="156"/>
    <w:bookmarkStart w:name="z172" w:id="157"/>
    <w:p>
      <w:pPr>
        <w:spacing w:after="0"/>
        <w:ind w:left="0"/>
        <w:jc w:val="both"/>
      </w:pPr>
      <w:r>
        <w:rPr>
          <w:rFonts w:ascii="Times New Roman"/>
          <w:b w:val="false"/>
          <w:i w:val="false"/>
          <w:color w:val="000000"/>
          <w:sz w:val="28"/>
        </w:rPr>
        <w:t>
      (қолдары)              (Т.А.Ә.)</w:t>
      </w:r>
    </w:p>
    <w:bookmarkEnd w:id="157"/>
    <w:bookmarkStart w:name="z173" w:id="158"/>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58"/>
    <w:bookmarkStart w:name="z174" w:id="159"/>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76" w:id="160"/>
    <w:p>
      <w:pPr>
        <w:spacing w:after="0"/>
        <w:ind w:left="0"/>
        <w:jc w:val="left"/>
      </w:pPr>
      <w:r>
        <w:rPr>
          <w:rFonts w:ascii="Times New Roman"/>
          <w:b/>
          <w:i w:val="false"/>
          <w:color w:val="000000"/>
        </w:rPr>
        <w:t xml:space="preserve"> Отбасының тiркеу нөмiрi ____________</w:t>
      </w:r>
    </w:p>
    <w:bookmarkEnd w:id="160"/>
    <w:bookmarkStart w:name="z177" w:id="161"/>
    <w:p>
      <w:pPr>
        <w:spacing w:after="0"/>
        <w:ind w:left="0"/>
        <w:jc w:val="left"/>
      </w:pPr>
      <w:r>
        <w:rPr>
          <w:rFonts w:ascii="Times New Roman"/>
          <w:b/>
          <w:i w:val="false"/>
          <w:color w:val="000000"/>
        </w:rPr>
        <w:t xml:space="preserve"> Өтiнiш берушiнiң отбасы құрамы туралы мәлiметтер</w:t>
      </w:r>
    </w:p>
    <w:bookmarkEnd w:id="161"/>
    <w:bookmarkStart w:name="z178" w:id="162"/>
    <w:p>
      <w:pPr>
        <w:spacing w:after="0"/>
        <w:ind w:left="0"/>
        <w:jc w:val="both"/>
      </w:pPr>
      <w:r>
        <w:rPr>
          <w:rFonts w:ascii="Times New Roman"/>
          <w:b w:val="false"/>
          <w:i w:val="false"/>
          <w:color w:val="000000"/>
          <w:sz w:val="28"/>
        </w:rPr>
        <w:t>
      _______________________________ _________________________</w:t>
      </w:r>
    </w:p>
    <w:bookmarkEnd w:id="162"/>
    <w:bookmarkStart w:name="z179" w:id="163"/>
    <w:p>
      <w:pPr>
        <w:spacing w:after="0"/>
        <w:ind w:left="0"/>
        <w:jc w:val="both"/>
      </w:pPr>
      <w:r>
        <w:rPr>
          <w:rFonts w:ascii="Times New Roman"/>
          <w:b w:val="false"/>
          <w:i w:val="false"/>
          <w:color w:val="000000"/>
          <w:sz w:val="28"/>
        </w:rPr>
        <w:t>
      (Өтiнiш берушiнiң Т.А.Ә.)       (үйiнiң мекен жайы, телефон)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4"/>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65"/>
    <w:p>
      <w:pPr>
        <w:spacing w:after="0"/>
        <w:ind w:left="0"/>
        <w:jc w:val="both"/>
      </w:pPr>
      <w:r>
        <w:rPr>
          <w:rFonts w:ascii="Times New Roman"/>
          <w:b w:val="false"/>
          <w:i w:val="false"/>
          <w:color w:val="000000"/>
          <w:sz w:val="28"/>
        </w:rPr>
        <w:t>
      Өтiнiш берушiнiң қолы _____________ Күнi ______________</w:t>
      </w:r>
    </w:p>
    <w:bookmarkEnd w:id="165"/>
    <w:bookmarkStart w:name="z185" w:id="166"/>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