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8c79" w14:textId="14e8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9 қаңтардағы № 5 қаулысы. Қызылорда облысының Әділет департаментінде 2017 жылғы 23 қаңтарда № 5704 болып тіркелді. Күші жойылды - Қызылорда облысы Жалағаш ауданы әкімдігінің 2017 жылғы 2 маусымдағы № 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Жалағаш ауданы әкімдігінің 02.06.2017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“Халықты жұмыспен қамту туралы”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2017 жылға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елуден жүз адамға дейін - жұмыскерлердің тізімдік санының екі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жүз бірден екі жүз елу адамға дейін - жұмыскерлердің тізімдік санының үш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екі жүз елу бірден артық адам - жұмыскерлердің тізімдік санының төрт пайыз мөлшерінде.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2017 жылға жұмыс орындары санының үш пайызы мөлшерінде: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пробация қызметінің есебінде тұрған адамдар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бас бостандығынан айыру орындарынан босатылған адамдар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жұмысқа орналастыру квоталары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жетекшілік ететін Жалағаш ауданы әкiмiнiң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