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2dc5d" w14:textId="632dc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кенттер, ауылдық округтер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2017 жылғы 26 желтоқсандағы № 148 шешімі. Қызылорда облысының Әділет департаментінде 2018 жылғы 9 қаңтарда № 6133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Жосалы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589 209,4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54 081,4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535 082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589 209,4 мың теңге;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Қызылорда облысы Қармақшы аудандық мәслихатының 18.05.2018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; 24.07.2018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; 23.10.2018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; 10.12.2018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2018-2020 жылдарға арналған Төретам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139 045,8 мың теңге, оның ішінде: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26 533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6 485,8 мың теңге;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106 027 мың теңге;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139 045,8 мың теңге;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- Қызылорда облысы Қармақшы аудандық мәслихатының 30.03.2018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; 18.05.2018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; 24.07.2018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; 23.10.2018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2018-2020 жылдарға арналған Ақай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157 705 мың теңге, оның ішінде: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8 054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149 290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157 705 мың теңге;</w:t>
      </w:r>
    </w:p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өзгерістер енгізілді - Қызылорда облысы Қармақшы аудандық мәслихатының 30.03.2018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; 18.05.2018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; 24.07.2018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; 23.10.2018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; 10.12.2018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2018-2020 жылдарға арналған Жаңажол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78 613 мың теңге, оның ішінде: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3 398 мың теңге;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75 215 мың теңге;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78 613 мың теңге;</w:t>
      </w:r>
    </w:p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өзгерістер енгізілді - Қызылорда облысы Қармақшы аудандық мәслихатының 30.03.2018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; 18.05.2018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; 24.07.2018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; 23.10.2018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2018-2020 жылдарға арналған ІІІ-Интернационал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66 380 мың теңге, оның ішінде: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62 366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66 380 мың теңге;</w:t>
      </w:r>
    </w:p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қаржы активтерімен операциялар бойынша сальдо – 0;</w:t>
      </w:r>
    </w:p>
    <w:bookmarkEnd w:id="37"/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38"/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өзгерістер енгізілді - Қызылорда облысы Қармақшы аудандық мәслихатының 30.03.2018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; 24.07.2018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; 10.12.2018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2018-2020 жылдарға арналған Ақтөбе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40"/>
    <w:bookmarkStart w:name="z6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59 259 мың теңге, оның ішінде: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57 483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59 259 мың теңге;</w:t>
      </w:r>
    </w:p>
    <w:bookmarkStart w:name="z6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42"/>
    <w:bookmarkStart w:name="z6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43"/>
    <w:bookmarkStart w:name="z6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44"/>
    <w:bookmarkStart w:name="z7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өзгерістер енгізілді - Қызылорда облысы Қармақшы аудандық мәслихатының 30.03.2018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; 24.07.2018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; 23.10.2018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; 10.12.2018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2018-2020 жылдарға арналған Ақжар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46"/>
    <w:bookmarkStart w:name="z7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119 287 мың теңге, оның ішінде: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118 065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119 287 мың теңге;</w:t>
      </w:r>
    </w:p>
    <w:bookmarkStart w:name="z7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48"/>
    <w:bookmarkStart w:name="z7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49"/>
    <w:bookmarkStart w:name="z8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50"/>
    <w:bookmarkStart w:name="z8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өзгерістер енгізілді - Қызылорда облысы Қармақшы аудандық мәслихатының 24.07.2018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2018-2020 жылдарға арналған Дауылкөл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52"/>
    <w:bookmarkStart w:name="z8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70 350 мың теңге, оның ішінде:</w:t>
      </w:r>
    </w:p>
    <w:bookmarkEnd w:id="53"/>
    <w:bookmarkStart w:name="z4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3 217 мың теңге;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67 133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70 350 мың теңге;</w:t>
      </w:r>
    </w:p>
    <w:bookmarkStart w:name="z8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55"/>
    <w:bookmarkStart w:name="z9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56"/>
    <w:bookmarkStart w:name="z9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57"/>
    <w:bookmarkStart w:name="z9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8-тармаққа өзгерістер енгізілді - Қызылорда облысы Қармақшы аудандық мәслихатының 24.07.2018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; 23.10.2018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2018 жылға арналған аудандық бюджетте, аудандық бюджеттен кенттер, ауылдық округтер бюджеттеріне берілетін субвенциялар көлемі 893 960 мың теңге сомасында көзделсін, оның ішінде:</w:t>
      </w:r>
    </w:p>
    <w:bookmarkEnd w:id="59"/>
    <w:bookmarkStart w:name="z9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Жосалы кенті – 369 874 мың теңге;</w:t>
      </w:r>
    </w:p>
    <w:bookmarkEnd w:id="60"/>
    <w:bookmarkStart w:name="z9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Төретам кенті – 86 451 мың теңге;</w:t>
      </w:r>
    </w:p>
    <w:bookmarkEnd w:id="61"/>
    <w:bookmarkStart w:name="z9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Ақай ауылдық округі – 140 220 мың теңге;</w:t>
      </w:r>
    </w:p>
    <w:bookmarkEnd w:id="62"/>
    <w:bookmarkStart w:name="z9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Жаңажол ауылдық округі – 65 765 мың теңге;</w:t>
      </w:r>
    </w:p>
    <w:bookmarkEnd w:id="63"/>
    <w:bookmarkStart w:name="z9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ІІІ-Интернационал ауылдық округі – 49 782 мың теңге;</w:t>
      </w:r>
    </w:p>
    <w:bookmarkEnd w:id="64"/>
    <w:bookmarkStart w:name="z9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ауылдық округі – 57 177 мың теңге;</w:t>
      </w:r>
    </w:p>
    <w:bookmarkEnd w:id="65"/>
    <w:bookmarkStart w:name="z10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ауылдық округі – 62 893 мың теңге;</w:t>
      </w:r>
    </w:p>
    <w:bookmarkEnd w:id="66"/>
    <w:bookmarkStart w:name="z10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Дауылкөл ауылдық округі – 61 798 мың теңге.</w:t>
      </w:r>
    </w:p>
    <w:bookmarkEnd w:id="67"/>
    <w:bookmarkStart w:name="z10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2018 жылға арналған кенттер, ауылдық округтер бюджеттеріне облыстық бюджет қаржысы есебінен төмендегі көлемде ағымдағы нысаналы трансферттер қаралғаны ескерілсін:</w:t>
      </w:r>
    </w:p>
    <w:bookmarkEnd w:id="68"/>
    <w:bookmarkStart w:name="z10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жаңадан іске қосылған білім беру нысандарын ұстауға – 29 969 мың теңге, оның ішінде "Жосалы кенті әкімінің аппараты" мемлекеттік мекемесінің №3 "Ертөстік" бала бақшасы" мемлекеттік коммуналдық қазыналық кәсіпорнына – 19 776 мың теңге, "Жосалы кенті әкімінің аппараты" мемлекеттік мекемесінің №5 "Айгөлек" бала бақшасы" мемлекеттік коммуналдық қазыналық кәсіпорнына – 10 193 мың теңге.</w:t>
      </w:r>
    </w:p>
    <w:bookmarkEnd w:id="69"/>
    <w:bookmarkStart w:name="z10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2018 жылға арналған кенттер, ауылдық округтер бюджеттеріне аудандық бюджет қаржысы есебінен төмендегі көлемде ағымдағы нысаналы трансферттер қаралғаны ескерілсін:</w:t>
      </w:r>
    </w:p>
    <w:bookmarkEnd w:id="70"/>
    <w:bookmarkStart w:name="z10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жаңадан іске қосылған білім беру нысандарын ұстауға – 9 744 мың теңге, оның ішінде "Жосалы кенті әкімінің аппараты" мемлекеттік мекемесінің №5 "Айгөлек" бала бақшасы" мемлекеттік коммуналдық қазыналық кәсіпорнына – 9 744 мың теңге;</w:t>
      </w:r>
    </w:p>
    <w:bookmarkEnd w:id="71"/>
    <w:bookmarkStart w:name="z10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Жосалы кентін абаттандыруға – 18 255 мың теңге;</w:t>
      </w:r>
    </w:p>
    <w:bookmarkEnd w:id="72"/>
    <w:bookmarkStart w:name="z10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Жосалы кенті көшелерін жарықтандыруға – 58 459 мың теңге;</w:t>
      </w:r>
    </w:p>
    <w:bookmarkEnd w:id="73"/>
    <w:bookmarkStart w:name="z10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Жосалы кенті көшелеріне орташа жөндеу жұмыстарына – 55 316 мың теңге;</w:t>
      </w:r>
    </w:p>
    <w:bookmarkEnd w:id="74"/>
    <w:bookmarkStart w:name="z10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Жосалы кенті көшелеріне ағымдағы жөндеу жұмыстарына – 47 530 мың теңге;</w:t>
      </w:r>
    </w:p>
    <w:bookmarkEnd w:id="75"/>
    <w:bookmarkStart w:name="z11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Өңірлерді дамытудың 2020 жылға дейінгі бағдарламасы шеңберінде өңірлерді экономикалық дамытуға жәрдемдесу бойынша шараларды іске асыруға – 129 343 мың теңге, оның ішінде:</w:t>
      </w:r>
    </w:p>
    <w:bookmarkEnd w:id="76"/>
    <w:bookmarkStart w:name="z11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Төретам кентіне – 17 038 мың теңге, </w:t>
      </w:r>
    </w:p>
    <w:bookmarkEnd w:id="77"/>
    <w:bookmarkStart w:name="z11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Ақай ауылдық округіне – 7 395 мың теңге, </w:t>
      </w:r>
    </w:p>
    <w:bookmarkEnd w:id="78"/>
    <w:bookmarkStart w:name="z11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Жаңажол ауылдық округіне – 10 270 мың теңге, </w:t>
      </w:r>
    </w:p>
    <w:bookmarkEnd w:id="79"/>
    <w:bookmarkStart w:name="z11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ІІІ-Интернационал ауылдық округіне – 17 447 мың теңге,</w:t>
      </w:r>
    </w:p>
    <w:bookmarkEnd w:id="80"/>
    <w:bookmarkStart w:name="z11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ауылдық округіне – 68 203 мың теңге,</w:t>
      </w:r>
    </w:p>
    <w:bookmarkEnd w:id="81"/>
    <w:bookmarkStart w:name="z11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Дауылкөл ауылдық округіне – 8 990 мың теңге;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мәдениет ұйымдарының ұстау шығындарына – 612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ІІІ Интернационал ауылдық округіне – 306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ауылдық округіне – 306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Төретам кентінің санитариясын қамтамасыз етуге – 11 225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11-тармаққа өзгерістер енгізілді - Қызылорда облысы Қармақшы аудандық мәслихатының 30.03.2018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; 18.05.2018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2018 жылға арналған кенттер, ауылдық округтер бюджеттерін атқару процесінде "Шұғыл жағдайларда науқасы ауыр адамдарды дәрігерлік көмек көрсететін жақын жердегі денсаулық сақтау ұйымына жеткізуді ұйымдастыру" бюджеттік бағдарламасы секвестрлеуге жатпайтын болып бекітілсін.</w:t>
      </w:r>
    </w:p>
    <w:bookmarkEnd w:id="83"/>
    <w:bookmarkStart w:name="z11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 2018 жылғы 1 қаңтардан бастап қолданысқа енгізіледі және ресми жариялауға жатады.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8-сессиясының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Ж.Тілеуғабылова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Қармақшы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аудандық мәслихатының 2017 жылғы "26" желтоқсандағы №148 шешіміне 1-қосымша </w:t>
            </w:r>
          </w:p>
        </w:tc>
      </w:tr>
    </w:tbl>
    <w:bookmarkStart w:name="z122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Жосалы кентінің бюджеті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Қармақшы аудандық мәслихатының 10.12.2018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35"/>
        <w:gridCol w:w="1542"/>
        <w:gridCol w:w="1542"/>
        <w:gridCol w:w="3579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589209,4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54081,4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26827,2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535082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535082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589209,4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мемлекеттiк мекемелер мен ұйымдардың күрделi шығыстары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313464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313464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313464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109087,4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109087,4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55941,4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аудандық мәслихатының 2017 жылғы "26" желтоқсандағы №148 шешіміне 2-қосымша </w:t>
            </w:r>
          </w:p>
        </w:tc>
      </w:tr>
    </w:tbl>
    <w:bookmarkStart w:name="z180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Жосалы кентінің бюджеті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7"/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1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2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3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378411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378411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6"/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9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3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290615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290615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290615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290615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17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1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5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аудандық мәслихатының 2017 жылғы "26" желтоқсандағы №148 шешіміне 3-қосымша </w:t>
            </w:r>
          </w:p>
        </w:tc>
      </w:tr>
    </w:tbl>
    <w:bookmarkStart w:name="z233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Жосалы кентінің бюджеті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6"/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451206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1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0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1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2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55"/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451206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8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62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66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70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4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аудандық мәслихатының 2017 жылғы "26" желтоқсандағы №148 шешіміне 4-қосымша </w:t>
            </w:r>
          </w:p>
        </w:tc>
      </w:tr>
    </w:tbl>
    <w:bookmarkStart w:name="z286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Төретам кентінің бюджеті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Қызылорда облысы Қармақшы аудандық мәслихатының 10.12.2018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894"/>
        <w:gridCol w:w="1214"/>
        <w:gridCol w:w="1214"/>
        <w:gridCol w:w="5431"/>
        <w:gridCol w:w="26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139045,8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13677,9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13677,9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12783,1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11975,1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6485,8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6114,8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6114,8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139045,8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39571,8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39571,8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38476,8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аудандық мәслихатының 2017 жылғы "26" желтоқсандағы №148 шешіміне 5-қосымша </w:t>
            </w:r>
          </w:p>
        </w:tc>
      </w:tr>
    </w:tbl>
    <w:bookmarkStart w:name="z339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Төретам кентінің бюджеті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6"/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1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8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1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2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138617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138617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05"/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8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12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16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22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аудандық мәслихатының 2017 жылғы "26" желтоқсандағы №148 шешіміне 6-қосымша </w:t>
            </w:r>
          </w:p>
        </w:tc>
      </w:tr>
    </w:tbl>
    <w:bookmarkStart w:name="z388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Төретам кентінің бюджеті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1"/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6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3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6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7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0"/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3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57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61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67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аудандық мәслихатының 2017 жылғы "26" желтоқсандағы №148 шешіміне 7-қосымша </w:t>
            </w:r>
          </w:p>
        </w:tc>
      </w:tr>
    </w:tbl>
    <w:bookmarkStart w:name="z437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Ақай ауылдық округінің бюджеті</w:t>
      </w:r>
    </w:p>
    <w:bookmarkEnd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Қызылорда облысы Қармақшы аудандық мәслихатының 10.12.2018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4"/>
        <w:gridCol w:w="1264"/>
        <w:gridCol w:w="5652"/>
        <w:gridCol w:w="22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бюджеттiң шығындарын өтеуге төменгi тұрған бюджеттен ағымдағы нысаналы трансферттер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аудандық мәслихатының 2017 жылғы "26" желтоқсандағы №148 шешіміне 8-қосымша </w:t>
            </w:r>
          </w:p>
        </w:tc>
      </w:tr>
    </w:tbl>
    <w:bookmarkStart w:name="z494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Ақай ауылдық округінің бюджеті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1142"/>
        <w:gridCol w:w="1315"/>
        <w:gridCol w:w="1963"/>
        <w:gridCol w:w="4559"/>
        <w:gridCol w:w="23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7"/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2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1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6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7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138617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138617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00"/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3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07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101345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101345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101345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101345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11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17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аудандық мәслихатының 2017 жылғы "26" желтоқсандағы №148 шешіміне 9-қосымша </w:t>
            </w:r>
          </w:p>
        </w:tc>
      </w:tr>
    </w:tbl>
    <w:bookmarkStart w:name="z547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Ақай ауылдық округінің бюджеті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1142"/>
        <w:gridCol w:w="1315"/>
        <w:gridCol w:w="1963"/>
        <w:gridCol w:w="4559"/>
        <w:gridCol w:w="23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26"/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150521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1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0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5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6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49"/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150521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2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56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0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66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аудандық мәслихатының 2017 жылғы "26" желтоқсандағы №148 шешіміне 10-қосымша </w:t>
            </w:r>
          </w:p>
        </w:tc>
      </w:tr>
    </w:tbl>
    <w:bookmarkStart w:name="z600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Жаңажол ауылдық округінің бюджеті</w:t>
      </w:r>
    </w:p>
    <w:bookmarkEnd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Қызылорда облысы Қармақшы аудандық мәслихатының 23.10.2018 </w:t>
      </w:r>
      <w:r>
        <w:rPr>
          <w:rFonts w:ascii="Times New Roman"/>
          <w:b w:val="false"/>
          <w:i w:val="false"/>
          <w:color w:val="ff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56"/>
        <w:gridCol w:w="1299"/>
        <w:gridCol w:w="1299"/>
        <w:gridCol w:w="5807"/>
        <w:gridCol w:w="1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аудандық мәслихатының 2017 жылғы "26" желтоқсандағы №148 шешіміне 11-қосымша </w:t>
            </w:r>
          </w:p>
        </w:tc>
      </w:tr>
    </w:tbl>
    <w:bookmarkStart w:name="z650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Жаңажол ауылдық округінің бюджеті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76"/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1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8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89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0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93"/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6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00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04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09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аудандық мәслихатының 2017 жылғы "26" желтоқсандағы №148 шешіміне 12-қосымша </w:t>
            </w:r>
          </w:p>
        </w:tc>
      </w:tr>
    </w:tbl>
    <w:bookmarkStart w:name="z696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Жаңажол ауылдық округінің бюджеті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18"/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3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0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31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2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35"/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8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42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6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51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аудандық мәслихатының 2017 жылғы "26" желтоқсандағы №148 шешіміне 13-қосымша </w:t>
            </w:r>
          </w:p>
        </w:tc>
      </w:tr>
    </w:tbl>
    <w:bookmarkStart w:name="z742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ІІІ-Интернационал ауылдық округінің бюджеті</w:t>
      </w:r>
    </w:p>
    <w:bookmarkEnd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Қызылорда облысы Қармақшы аудандық мәслихатының 10.12.2018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728"/>
        <w:gridCol w:w="21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аудандық мәслихатының 2017 жылғы "26" желтоқсандағы №148 шешіміне 14-қосымша </w:t>
            </w:r>
          </w:p>
        </w:tc>
      </w:tr>
    </w:tbl>
    <w:bookmarkStart w:name="z792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ІІІ-Интернационал ауылдық округінің бюджеті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61"/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6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3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74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75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78"/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81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85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89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94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аудандық мәслихатының 2017 жылғы "26" желтоқсандағы №148 шешіміне 15-қосымша </w:t>
            </w:r>
          </w:p>
        </w:tc>
      </w:tr>
    </w:tbl>
    <w:bookmarkStart w:name="z838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ІІІ-Интернационал ауылдық округінің бюджеті</w:t>
      </w:r>
    </w:p>
    <w:bookmarkEnd w:id="5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03"/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8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5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6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7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20"/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23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27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31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36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аудандық мәслихатының 2017 жылғы "26" желтоқсандағы №148 шешіміне 16-қосымша </w:t>
            </w:r>
          </w:p>
        </w:tc>
      </w:tr>
    </w:tbl>
    <w:bookmarkStart w:name="z884" w:id="5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Ақтөбе ауылдық округінің бюджеті</w:t>
      </w:r>
    </w:p>
    <w:bookmarkEnd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Қызылорда облысы Қармақшы аудандық мәслихатының 10.12.2018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аудандық мәслихатының 2017 жылғы "26" желтоқсандағы №148 шешіміне 17-қосымша </w:t>
            </w:r>
          </w:p>
        </w:tc>
      </w:tr>
    </w:tbl>
    <w:bookmarkStart w:name="z932" w:id="5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Ақтөбе ауылдық округінің бюджеті</w:t>
      </w:r>
    </w:p>
    <w:bookmarkEnd w:id="5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46"/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1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58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59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0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63"/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66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70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74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79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аудандық мәслихатының 2017 жылғы "26" желтоқсандағы №148 шешіміне 18-қосымша </w:t>
            </w:r>
          </w:p>
        </w:tc>
      </w:tr>
    </w:tbl>
    <w:bookmarkStart w:name="z980" w:id="5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Ақтөбе ауылдық округінің бюджеті</w:t>
      </w:r>
    </w:p>
    <w:bookmarkEnd w:id="5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88"/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3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00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01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2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05"/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08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12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16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21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3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аудандық мәслихатының 2017 жылғы "26" желтоқсандағы №148 шешіміне 19-қосымша </w:t>
            </w:r>
          </w:p>
        </w:tc>
      </w:tr>
    </w:tbl>
    <w:bookmarkStart w:name="z1028" w:id="6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Ақжар ауылдық округінің бюджеті</w:t>
      </w:r>
    </w:p>
    <w:bookmarkEnd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Қызылорда облысы Қармақшы аудандық мәслихатының 10.12.2018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4"/>
        <w:gridCol w:w="1264"/>
        <w:gridCol w:w="5652"/>
        <w:gridCol w:w="22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аудандық мәслихатының 2017 жылғы "26" желтоқсандағы №148 шешіміне 20-қосымша </w:t>
            </w:r>
          </w:p>
        </w:tc>
      </w:tr>
    </w:tbl>
    <w:bookmarkStart w:name="z1082" w:id="6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Ақжар ауылдық округінің бюджеті</w:t>
      </w:r>
    </w:p>
    <w:bookmarkEnd w:id="6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31"/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3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4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5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6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7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8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9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0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1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2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43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44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45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6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7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48"/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0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51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2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3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4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55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6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7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8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659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0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1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2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63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4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5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6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7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68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9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0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1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2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3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4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5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аудандық мәслихатының 2017 жылғы "26" желтоқсандағы №148 шешіміне 21-қосымша </w:t>
            </w:r>
          </w:p>
        </w:tc>
      </w:tr>
    </w:tbl>
    <w:bookmarkStart w:name="z1132" w:id="6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Ақжар ауылдық округінің бюджеті</w:t>
      </w:r>
    </w:p>
    <w:bookmarkEnd w:id="6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77"/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9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0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1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2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3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4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5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6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7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8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89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90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91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2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3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94"/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6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97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8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9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0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01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2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3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4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705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6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7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8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09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0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1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2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3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14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5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6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7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8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9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0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1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аудандық мәслихатының 2017 жылғы "26" желтоқсандағы №148 шешіміне 22-қосымша </w:t>
            </w:r>
          </w:p>
        </w:tc>
      </w:tr>
    </w:tbl>
    <w:bookmarkStart w:name="z1182" w:id="7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Дауылкөл ауылдық округінің бюджеті</w:t>
      </w:r>
    </w:p>
    <w:bookmarkEnd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Қызылорда облысы Қармақшы аудандық мәслихатының 10.12.2018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56"/>
        <w:gridCol w:w="1299"/>
        <w:gridCol w:w="1299"/>
        <w:gridCol w:w="5807"/>
        <w:gridCol w:w="1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аудандық мәслихатының 2017 жылғы "26" желтоқсандағы №148 шешіміне 23-қосымша </w:t>
            </w:r>
          </w:p>
        </w:tc>
      </w:tr>
    </w:tbl>
    <w:bookmarkStart w:name="z1232" w:id="7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Дауылкөл ауылдық округінің бюджеті</w:t>
      </w:r>
    </w:p>
    <w:bookmarkEnd w:id="7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24"/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6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7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8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9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0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1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2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3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4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5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36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37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38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9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0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41"/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3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44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5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6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7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48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9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0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1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52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3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4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5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6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57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8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9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0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1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2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3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4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аудандық мәслихатының 2017 жылғы "26" желтоқсандағы №148 шешіміне 24-қосымша </w:t>
            </w:r>
          </w:p>
        </w:tc>
      </w:tr>
    </w:tbl>
    <w:bookmarkStart w:name="z1278" w:id="7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Дауылкөл ауылдық округінің бюджеті</w:t>
      </w:r>
    </w:p>
    <w:bookmarkEnd w:id="7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66"/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8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9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0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1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2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3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4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5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6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0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7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78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79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80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1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2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83"/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7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5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86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7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4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8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9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90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7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1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8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2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3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0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94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5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6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7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8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99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0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1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2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9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3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4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1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5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2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6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