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9717" w14:textId="ea99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2 қазандағы № 564 қаулысы. Қызылорда облысының Әділет департаментінде 2017 жылғы 16 қазанда № 5993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дейiнгi тәрбие мен оқытуға мемлекеттiк бiлiм беру тапсырысын,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Қармақшы ауданы әкімдігінің 2017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 460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№5788 тіркелген, 2017 жылы 19 сәуірде Қазақстан Республикасы нормативтік құқықтық актілерінің Эталондық бақылау банкінде жарияланған) күші жойылды деп танылсын.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әкімінің орынбасары М. Самитовке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әкiмдiгiнiң 2017 жылғы 2 қазандағы № 564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400"/>
        <w:gridCol w:w="1086"/>
        <w:gridCol w:w="861"/>
        <w:gridCol w:w="800"/>
        <w:gridCol w:w="800"/>
        <w:gridCol w:w="800"/>
        <w:gridCol w:w="1314"/>
        <w:gridCol w:w="1314"/>
        <w:gridCol w:w="914"/>
        <w:gridCol w:w="801"/>
        <w:gridCol w:w="802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