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364" w14:textId="08f6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15 маусымдағы № 497 қаулысы. Қызылорда облысының Әділет департаментінде 2017 жылғы 4 шілдеде № 5897 болып тіркелді. Күші жойылды - Қызылорда облысы Қармақшы ауданы әкімдігінің 2018 жылғы 19 наурыздағы № 678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19.03.2018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 екі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Қармақшы ауданы әкімдігінің 2016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5601 тіркелген, "Қармақшы таңы" газетінде 2016 жылғы 27 қыркүйегінде № 76, "Әділет" ақпараттық-құқықтық жүйесінде 2016 жылғы 27 қыркүйегінде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Қармақшы ауданы әкімінің орынбасары Б. Накиповқа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қаулысына 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893"/>
        <w:gridCol w:w="1403"/>
        <w:gridCol w:w="2451"/>
        <w:gridCol w:w="2888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Жұмыскерлердің тізімдік саны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Квотаның мөлшері (%) жұмыскерлердің тізімдік санынан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бостандығынан айыру орындарынан босатылған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жер МК" жауапкершілігі шектеулі серіктестігі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әкімінің аппараты" мемелекеттік мекемесі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мәдениет және тілдерді дамыту бөлімі" мемлекеттік мекемесі "Қармақшы аудандық тарихи-өлкетану музейі" мемлекетт мемлекеттік коммуналдық қазыналық кәсіпорыны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"Көмекбаев ауылдық округі әкімінің ппараты" мемлекеттік мекемесінің "Көмекбаев клуб үйі" мемлекеттік коммуналдық қазыналық кәсіпорны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қаулысына 2-қосымша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247"/>
        <w:gridCol w:w="1526"/>
        <w:gridCol w:w="2664"/>
        <w:gridCol w:w="3140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Жұмыскерлердің тізімдік саны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Квотаның мөлшері (%) жұмыскерлердің тізімдік санынан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бостандығынан айыру орындарынан босатылған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"Акжар Агро Инвест" жауапкершілігі шектеулі серіктестігі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"Қармақшы аудандық туберкулезге қарсы диспансері" коммуналдық мемлекеттік мекемесі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"Көмекбаев ауылдық округі әкімінің ппараты" мемлекеттік мекемесінің "Көмекбаев клуб үйі" мемлекеттік коммуналдық қазыналық кәсіпорны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