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038f" w14:textId="bb80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2017 жылғы 15 маусымдағы № 498 қаулысы. Қызылорда облысының Әділет департаментінде 2017 жылғы 1 шілдеде № 5895 болып тіркелді. Күші жойылды - Қызылорда облысы Қармақшы ауданы әкімдігінің 2018 жылғы 19 наурыздағы № 679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19.03.2018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орынбасары Б. Накиповқа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"15"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5820"/>
        <w:gridCol w:w="1733"/>
        <w:gridCol w:w="2191"/>
        <w:gridCol w:w="1280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тізімдік саны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тізімдік санынан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"Тұрмағамбет" жауапкершілігі шектеулі серіктестігі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"Акжар Агро Инвест" жауапкершілігі шектеулі серіктестігі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облысының денсаулық сақтау басқармасының "Қармақшы аудандық туберкулезге қарсы диспансері" коммуналдық мемлекеттік мекемесі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№121 орта мектебі" коммуналдық мемлекеттік мекемесі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жұмыспен қамту, әлеуметтік бағдарламалар және азаматтық хал актілерін тіркеу бөлімі" коммуналдық мемлекеттік мекемесі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білім бөлімінің Шоқан Уәлиханов атындағы №26 орта мектебі" коммуналдық мемлекеттік мекемесі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білім бөлімінің "Ү.К.Томанов атындағы №183 орта мектебі" коммуналдық мемлекеттік мекемесі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О.Шораяқұлы атындағы №30 орта мектебі" коммуналдық мемлекеттік мекемесі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и К" жауапкершілігі шектеулі серіктестігі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білім бөлімінің А.Жанпейісова атындағы "№105 мектеп-лицейі" коммуналдық мемлекеттік мекемесі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бөлімінің Тәйімбет Көмекбаев атындағы "№250 мектеп-лицей" коммуналдық мемлекеттік мекемесі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"Қармақшы аграрлы-техникалық колледжі" коммуналдық мемлекеттік қазыналық кәсіпорыны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білім бөлімінің С.Есқараев атындағы №27 орта мектебі" коммуналдық мемлекеттік мекемесі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бөлімі" мемлекеттік мекемесі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"Жосалы кенті әкімінің аппараты" мемелекеттік мекемесі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