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3748" w14:textId="4713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28 сәуірдегі № 474 қаулысы. Қызылорда облысының Әділет департаментінде 2017 жылғы 26 мамырда № 5848 болып тіркелді. Күші жойылды - Қызылорда облысы Қармақшы ауданы әкімдігінің 2019 жылғы 19 қарашадағы №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19.11.2019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16 сәуірдегі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 үйлерді (коммуналдық тұрғын үй қорынан) пайдаланғаны үшін төлемақы мөлшерлері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аудан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орынбасары Ж.Сүйеубаевқа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 алғашқы ресми жарияланған күнінен кейін он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"Қармақшы аудандық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Т.Қатарбаев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сәуір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 1-қосымша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(коммуналдық тұрғын үй қорынан) пайдаланғаны үшін төлемақы мөлшерлері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0478"/>
        <w:gridCol w:w="1262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шаршы метр үшін төлемақы мөлшерлері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Сәдібек Айекенов көшесі №112, №114, №116, №118, №120, №122, №124 және Мөлтек көшесі №111, №117, №119, №121, №123 үйлер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№7 үй, №8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Наурыз көшесі №19, №21, №23, №25, №27, №29, №31, №33, №35, №37 және Мұхтар Әуезов көшесі №39, №39А үйлер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№18 үй, №3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№37 үй, №6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№19 үй, №6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№21 үй, №7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№18 үй, №4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№37 үй, №6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№19 үй, №4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№21 үй, №11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 үй, №5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 №102 үй, №4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 №96 үй, №5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№21 үй, №4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№26 үй, №11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№6 үй, №2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№7 үй, №6 пәтер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 № 2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кейбір күші жойылды деп танылған қаулыларының тізбесі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әкімдігінің 2014 жылғы 17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үйлерді пайдаланғаны үшін төлемақы мөлшерлерін белгілеу туралы" қаулысы (Нормативтік құқықтық актілерді мемлекеттік тіркеу тізілімінде № 4770 болып тіркелген, 2014 жылғы 3 қарашада "Әділет" ақпараттық-құқықтық жүйесінде және "Қармақшы таңы" газетінде 2014 жылғы 5 қарашада жарияланған).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ауданы әкімдігінің 2015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үйлерді пайдаланғаны үшін төлемақы мөлшерлерін белгілеу туралы" Қармақшы ауданы әкімдігінің 2014 жылғы 17 қыркүйегіндегі № 516 қаулысына өзгерістер енгізу туралы қаулысы (Нормативтік құқықтық актілерді мемлекеттік тіркеу тізілімінде № 5058 болып тіркелген, 2014 жылғы 7 тамызда "Әділет" ақпараттық-құқықтық жүйесінде және "Қармақшы таңы" газетінде 2014 жылғы 8 тамызда жарияланған).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Қармақшы ауданы әкімдігінің 2016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тұрғын үйді пайдаланғаны үшін төлемақы мөлшерлерін белгілеу туралы" қаулысы (Нормативтік құқықтық актілерді мемлекеттік тіркеу тізілімінде № 5584 болып тіркелген, "Қармақшы таңы" газетінде 2016 жылғы 3 қыркүйекте және 2016 жылғы 5 қыркүйекте "Әділет" ақпараттық-құқықтық жүйесінде жарияланған).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