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5e7e" w14:textId="d9a5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2017 жылғы 3 сәуірдегі № 460 қаулысы. Қызылорда облысының Әділет департаментінде 2017 жылғы 11 сәуірде № 5788 болып тіркелді. Күші жойылды - Қызылорда облысы Қармақшы ауданы әкімдігінің 2017 жылғы 2 қазандағы № 564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02.10.2017 </w:t>
      </w:r>
      <w:r>
        <w:rPr>
          <w:rFonts w:ascii="Times New Roman"/>
          <w:b w:val="false"/>
          <w:i w:val="false"/>
          <w:color w:val="ff0000"/>
          <w:sz w:val="28"/>
        </w:rPr>
        <w:t>№ 564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 бойынша 2017 жылға мектепке дейiнгi тәрбие мен оқытуға мемлекеттiк бiлiм беру тапсырысын, жан басына шаққандағы қаржыландыру және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Қармақшы ауданы әкімінің орынбасары Б. Накиповқа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2017 жылға мектепке дейiнгi тәрбие мен оқытуға мемлекеттiк бiлiм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1704"/>
        <w:gridCol w:w="771"/>
        <w:gridCol w:w="611"/>
        <w:gridCol w:w="568"/>
        <w:gridCol w:w="568"/>
        <w:gridCol w:w="568"/>
        <w:gridCol w:w="932"/>
        <w:gridCol w:w="932"/>
        <w:gridCol w:w="568"/>
        <w:gridCol w:w="568"/>
        <w:gridCol w:w="568"/>
        <w:gridCol w:w="933"/>
        <w:gridCol w:w="933"/>
        <w:gridCol w:w="649"/>
        <w:gridCol w:w="568"/>
        <w:gridCol w:w="569"/>
      </w:tblGrid>
      <w:tr>
        <w:trPr>
          <w:trHeight w:val="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әкiмшiлiк-аумақтық 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ұйымдарының тәрбиеленушiлер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ұйымдарда қаржыландырудың жан басына шаққанда бiр айдағы мөлшерi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ұйымдар ата-аналарының бiр айдағы төлемақы мөлшерi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күндiк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