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f5c" w14:textId="762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Ақжона ауылдық округі әкімінің 2017 жылғы 31 тамыздағы № 06 шешімі. Қызылорда облысының Әділет департаментінде 2017 жылғы 12 қыркүйекте № 5960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 және облыстық ономастика комиссиясының 2017 жылғы 26 сәуірдегі № 1 қорытындысына сәйкес Қазалы ауданы Ақжона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Ақжона ауылдық округі Майдакөл ауылының мына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"Азамат" көшесі "Оңдалы Кітабалиев"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"Ақжона" көшесі "Ібайдулла Қалниязов"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"Алға" көшесі "Қожамберлі Байжанов"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"Жаңаталап" көшесі "Махамбетжан Жеткербаев" есімімен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Ақжона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