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13ee" w14:textId="f5c1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кентінің кейбір көшелеріне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Әйтеке би кенті әкімінің 2017 жылғы 06 қаңтардағы № 11 шешімі. Қызылорда облысының Әділет департаментінде 2017 жылғы 10 ақпанда № 5724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Қызылорда облыстық ономастика комиссиясының 2016 жылғы 21 қыркүйектегі № 3 қорытындысына сәйкес Әйтеке би кентінің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Қазалы ауданы Әйтеке би кентінің келесі көшелері: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жобалық көшесі "Дәуірхан Айдаров" есімімен;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"Қазалы" мөлтек ауданындағы № 1 көшесі "Жақас Шерипов" есімімен;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"Қазалы" мөлтек ауданындағы № 3 көшесі "Жетербай Ақбаев" есімімен аталсын.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Қазалы ауданы Әйтеке би кентінің келесі көшелері: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"Строительная" көшесі "Әзімжан Әліпбаев" есімімен;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"АТП" көшесі "Нұртаза Есбосынов" есімімен қайта аталсын.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кенті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