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0876" w14:textId="0210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22 желтоқсандағы № 150 шешімі. Қызылорда облысының Әділет департаментінде 2018 жылғы 9 қаңтарда № 6129 болып тіркелді. Күші жойылды - Қызылорда облысы Қазалы аудандық мәслихатының 2021 жылғы 29 сәуірдегі № 47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29.04.2021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Қазалы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Қазалы аудандық мәслихатының 2017 жылғы 23 ақпандағы </w:t>
      </w:r>
      <w:r>
        <w:rPr>
          <w:rFonts w:ascii="Times New Roman"/>
          <w:b w:val="false"/>
          <w:i w:val="false"/>
          <w:color w:val="000000"/>
          <w:sz w:val="28"/>
        </w:rPr>
        <w:t>№ 89</w:t>
      </w:r>
      <w:r>
        <w:rPr>
          <w:rFonts w:ascii="Times New Roman"/>
          <w:b w:val="false"/>
          <w:i w:val="false"/>
          <w:color w:val="000000"/>
          <w:sz w:val="28"/>
        </w:rPr>
        <w:t xml:space="preserve"> шешімінің (нормативтік құқықтық актілерді мемлекеттік тіркеу Тізілімінде 5760 нөмірімен тіркелген, 2017 жылғы 28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ХІХ сессиясының 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А.Орымбаев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 қамтуды</w:t>
            </w:r>
            <w:r>
              <w:br/>
            </w:r>
            <w:r>
              <w:rPr>
                <w:rFonts w:ascii="Times New Roman"/>
                <w:b w:val="false"/>
                <w:i/>
                <w:color w:val="000000"/>
                <w:sz w:val="20"/>
              </w:rPr>
              <w:t>үйлестіру және әлеуметтік бағдарламалар</w:t>
            </w:r>
            <w:r>
              <w:br/>
            </w:r>
            <w:r>
              <w:rPr>
                <w:rFonts w:ascii="Times New Roman"/>
                <w:b w:val="false"/>
                <w:i/>
                <w:color w:val="000000"/>
                <w:sz w:val="20"/>
              </w:rPr>
              <w:t>басқармасы” мемлекеттік мекемесінің басшысы</w:t>
            </w:r>
            <w:r>
              <w:br/>
            </w:r>
            <w:r>
              <w:rPr>
                <w:rFonts w:ascii="Times New Roman"/>
                <w:b w:val="false"/>
                <w:i/>
                <w:color w:val="000000"/>
                <w:sz w:val="20"/>
              </w:rPr>
              <w:t>_________________________ Т.ДҮЙСЕБАЕВ</w:t>
            </w:r>
            <w:r>
              <w:br/>
            </w:r>
            <w:r>
              <w:rPr>
                <w:rFonts w:ascii="Times New Roman"/>
                <w:b w:val="false"/>
                <w:i/>
                <w:color w:val="000000"/>
                <w:sz w:val="20"/>
              </w:rPr>
              <w:t>“22” желтоқсан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аудандық мәслихатының 2017 жылғы "22" желтоқсандағы №150 шешiмiмен бекiтiлген </w:t>
            </w:r>
          </w:p>
        </w:tc>
      </w:tr>
    </w:tbl>
    <w:bookmarkStart w:name="z17"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8" w:id="5"/>
    <w:p>
      <w:pPr>
        <w:spacing w:after="0"/>
        <w:ind w:left="0"/>
        <w:jc w:val="both"/>
      </w:pPr>
      <w:r>
        <w:rPr>
          <w:rFonts w:ascii="Times New Roman"/>
          <w:b w:val="false"/>
          <w:i w:val="false"/>
          <w:color w:val="000000"/>
          <w:sz w:val="28"/>
        </w:rPr>
        <w:t xml:space="preserve">
      1.Осы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аудан әкiмiнiң шешiмiмен құрылатын комиссия;</w:t>
      </w:r>
    </w:p>
    <w:bookmarkEnd w:id="8"/>
    <w:bookmarkStart w:name="z22"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3"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4" w:id="11"/>
    <w:p>
      <w:pPr>
        <w:spacing w:after="0"/>
        <w:ind w:left="0"/>
        <w:jc w:val="both"/>
      </w:pPr>
      <w:r>
        <w:rPr>
          <w:rFonts w:ascii="Times New Roman"/>
          <w:b w:val="false"/>
          <w:i w:val="false"/>
          <w:color w:val="000000"/>
          <w:sz w:val="28"/>
        </w:rPr>
        <w:t>
      4) жергілікті атқарушы орган (әкімдік) – Қазалы ауданының әкімі басқаратын, өз құзыреті шегінде Қазалы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5"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6"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7"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8" w:id="15"/>
    <w:p>
      <w:pPr>
        <w:spacing w:after="0"/>
        <w:ind w:left="0"/>
        <w:jc w:val="both"/>
      </w:pPr>
      <w:r>
        <w:rPr>
          <w:rFonts w:ascii="Times New Roman"/>
          <w:b w:val="false"/>
          <w:i w:val="false"/>
          <w:color w:val="000000"/>
          <w:sz w:val="28"/>
        </w:rPr>
        <w:t>
      8) уәкілетті орган – "Қазалы ауданының жұмыспен қамту, әлеуметтік бағдарламалар және азаматтық хал актілерін тіркеу бөлімі" коммуналдық мемлекеттік мекемесі;</w:t>
      </w:r>
    </w:p>
    <w:bookmarkEnd w:id="15"/>
    <w:bookmarkStart w:name="z29"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Қазалы аудандық бөлімі;</w:t>
      </w:r>
    </w:p>
    <w:bookmarkEnd w:id="16"/>
    <w:bookmarkStart w:name="z30"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p>
    <w:bookmarkEnd w:id="17"/>
    <w:bookmarkStart w:name="z31"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Қазалы аудандық мәслихатының 14.01.2019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33"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34"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5"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39" w:id="23"/>
    <w:p>
      <w:pPr>
        <w:spacing w:after="0"/>
        <w:ind w:left="0"/>
        <w:jc w:val="both"/>
      </w:pPr>
      <w:r>
        <w:rPr>
          <w:rFonts w:ascii="Times New Roman"/>
          <w:b w:val="false"/>
          <w:i w:val="false"/>
          <w:color w:val="000000"/>
          <w:sz w:val="28"/>
        </w:rPr>
        <w:t>
      1) 9 мамыр – Жеңіс күніне орай:</w:t>
      </w:r>
    </w:p>
    <w:bookmarkEnd w:id="23"/>
    <w:p>
      <w:pPr>
        <w:spacing w:after="0"/>
        <w:ind w:left="0"/>
        <w:jc w:val="both"/>
      </w:pPr>
      <w:r>
        <w:rPr>
          <w:rFonts w:ascii="Times New Roman"/>
          <w:b w:val="false"/>
          <w:i w:val="false"/>
          <w:color w:val="000000"/>
          <w:sz w:val="28"/>
        </w:rPr>
        <w:t>
      Ұлы Отан соғысына қатысушылар мен мүгедектеріне 1941-1945 жылдарындағы Ұлы Отан соғысындағы Жеңістің 75 жылдығына орай қосымша біржолғы төлем 500 000 (бес жүз мың) теңге, қосымша 500 000 (бес жүз мың) теңге мөлшерінде;</w:t>
      </w:r>
    </w:p>
    <w:p>
      <w:pPr>
        <w:spacing w:after="0"/>
        <w:ind w:left="0"/>
        <w:jc w:val="both"/>
      </w:pPr>
      <w:r>
        <w:rPr>
          <w:rFonts w:ascii="Times New Roman"/>
          <w:b w:val="false"/>
          <w:i w:val="false"/>
          <w:color w:val="000000"/>
          <w:sz w:val="28"/>
        </w:rPr>
        <w:t xml:space="preserve">
      жеңілдіктер мен кепілдіктер жөнінен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100 000 (жүз мың) теңге мөлшерінде; </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100 000 (жүз мың) теңге мөлшерінде;</w:t>
      </w:r>
    </w:p>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жәрдемақы алуға құқығы бар азаматтарға, атап айтқанда: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bookmarkStart w:name="z40" w:id="24"/>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4"/>
    <w:bookmarkStart w:name="z41" w:id="25"/>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5"/>
    <w:bookmarkStart w:name="z42" w:id="26"/>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6"/>
    <w:bookmarkStart w:name="z43" w:id="27"/>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27"/>
    <w:bookmarkStart w:name="z44" w:id="28"/>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28"/>
    <w:bookmarkStart w:name="z45" w:id="29"/>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29"/>
    <w:bookmarkStart w:name="z46"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0"/>
    <w:bookmarkStart w:name="z47" w:id="3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 және 2019 жылдың 15 ақпанында Ауғанстан аумағынан совет әскерлерін шығару күніне 30 жыл толуына орай материалдық көмек ретінде бір дүркін 40 айлық есептік көрсеткіш мөлшерінде;</w:t>
      </w:r>
    </w:p>
    <w:bookmarkEnd w:id="31"/>
    <w:bookmarkStart w:name="z48" w:id="32"/>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 және 2019 жылдың 15 ақпанында Ауғанстан аумағынан совет әскерлерін шығару күніне 30 жыл толуына орай материалдық көмек ретінде бір дүркін 40 айлық есептік көрсеткіш мөлшерінде;</w:t>
      </w:r>
    </w:p>
    <w:bookmarkEnd w:id="32"/>
    <w:bookmarkStart w:name="z49" w:id="33"/>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3"/>
    <w:bookmarkStart w:name="z50" w:id="34"/>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4"/>
    <w:bookmarkStart w:name="z51" w:id="35"/>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5"/>
    <w:bookmarkStart w:name="z52" w:id="3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Қазалы аудандық мәслихатының 12.02.2019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бастап қолданысқа енгізіледі); 12.07.2019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бастап қолданысқа енгізіледі); 16.04.2020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бастап қолданысқа енгізіледі); 18.05.2020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37"/>
    <w:bookmarkStart w:name="z54" w:id="38"/>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38"/>
    <w:bookmarkStart w:name="z55" w:id="39"/>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39"/>
    <w:bookmarkStart w:name="z56" w:id="40"/>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0"/>
    <w:bookmarkStart w:name="z57" w:id="41"/>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1"/>
    <w:bookmarkStart w:name="z58" w:id="42"/>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2"/>
    <w:bookmarkStart w:name="z59" w:id="43"/>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3"/>
    <w:bookmarkStart w:name="z60" w:id="44"/>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4"/>
    <w:bookmarkStart w:name="z61" w:id="45"/>
    <w:p>
      <w:pPr>
        <w:spacing w:after="0"/>
        <w:ind w:left="0"/>
        <w:jc w:val="both"/>
      </w:pPr>
      <w:r>
        <w:rPr>
          <w:rFonts w:ascii="Times New Roman"/>
          <w:b w:val="false"/>
          <w:i w:val="false"/>
          <w:color w:val="000000"/>
          <w:sz w:val="28"/>
        </w:rPr>
        <w:t>
      8.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45"/>
    <w:bookmarkStart w:name="z62" w:id="46"/>
    <w:p>
      <w:pPr>
        <w:spacing w:after="0"/>
        <w:ind w:left="0"/>
        <w:jc w:val="both"/>
      </w:pPr>
      <w:r>
        <w:rPr>
          <w:rFonts w:ascii="Times New Roman"/>
          <w:b w:val="false"/>
          <w:i w:val="false"/>
          <w:color w:val="000000"/>
          <w:sz w:val="28"/>
        </w:rPr>
        <w:t xml:space="preserve">
      бала кезінен мүгедектер, мүгедек балаларға; </w:t>
      </w:r>
    </w:p>
    <w:bookmarkEnd w:id="46"/>
    <w:bookmarkStart w:name="z63" w:id="47"/>
    <w:p>
      <w:pPr>
        <w:spacing w:after="0"/>
        <w:ind w:left="0"/>
        <w:jc w:val="both"/>
      </w:pPr>
      <w:r>
        <w:rPr>
          <w:rFonts w:ascii="Times New Roman"/>
          <w:b w:val="false"/>
          <w:i w:val="false"/>
          <w:color w:val="000000"/>
          <w:sz w:val="28"/>
        </w:rPr>
        <w:t>
      ата- анасының екеуі де зейнеткер болып табылатын балаларға;</w:t>
      </w:r>
    </w:p>
    <w:bookmarkEnd w:id="47"/>
    <w:bookmarkStart w:name="z64" w:id="48"/>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48"/>
    <w:bookmarkStart w:name="z65" w:id="49"/>
    <w:p>
      <w:pPr>
        <w:spacing w:after="0"/>
        <w:ind w:left="0"/>
        <w:jc w:val="both"/>
      </w:pPr>
      <w:r>
        <w:rPr>
          <w:rFonts w:ascii="Times New Roman"/>
          <w:b w:val="false"/>
          <w:i w:val="false"/>
          <w:color w:val="000000"/>
          <w:sz w:val="28"/>
        </w:rPr>
        <w:t xml:space="preserve">
      асыраушысынан айрылған балаларға; </w:t>
      </w:r>
    </w:p>
    <w:bookmarkEnd w:id="49"/>
    <w:bookmarkStart w:name="z66" w:id="50"/>
    <w:p>
      <w:pPr>
        <w:spacing w:after="0"/>
        <w:ind w:left="0"/>
        <w:jc w:val="both"/>
      </w:pPr>
      <w:r>
        <w:rPr>
          <w:rFonts w:ascii="Times New Roman"/>
          <w:b w:val="false"/>
          <w:i w:val="false"/>
          <w:color w:val="000000"/>
          <w:sz w:val="28"/>
        </w:rPr>
        <w:t xml:space="preserve">
      көп балалы отбасылардан шыққан балаларға; </w:t>
      </w:r>
    </w:p>
    <w:bookmarkEnd w:id="50"/>
    <w:bookmarkStart w:name="z67" w:id="51"/>
    <w:p>
      <w:pPr>
        <w:spacing w:after="0"/>
        <w:ind w:left="0"/>
        <w:jc w:val="both"/>
      </w:pPr>
      <w:r>
        <w:rPr>
          <w:rFonts w:ascii="Times New Roman"/>
          <w:b w:val="false"/>
          <w:i w:val="false"/>
          <w:color w:val="000000"/>
          <w:sz w:val="28"/>
        </w:rPr>
        <w:t xml:space="preserve">
      оралман отбасылардан шыққан балаларға; </w:t>
      </w:r>
    </w:p>
    <w:bookmarkEnd w:id="51"/>
    <w:bookmarkStart w:name="z68" w:id="52"/>
    <w:p>
      <w:pPr>
        <w:spacing w:after="0"/>
        <w:ind w:left="0"/>
        <w:jc w:val="both"/>
      </w:pPr>
      <w:r>
        <w:rPr>
          <w:rFonts w:ascii="Times New Roman"/>
          <w:b w:val="false"/>
          <w:i w:val="false"/>
          <w:color w:val="000000"/>
          <w:sz w:val="28"/>
        </w:rPr>
        <w:t xml:space="preserve">
      жетім балаларға; </w:t>
      </w:r>
    </w:p>
    <w:bookmarkEnd w:id="52"/>
    <w:bookmarkStart w:name="z69" w:id="53"/>
    <w:p>
      <w:pPr>
        <w:spacing w:after="0"/>
        <w:ind w:left="0"/>
        <w:jc w:val="both"/>
      </w:pPr>
      <w:r>
        <w:rPr>
          <w:rFonts w:ascii="Times New Roman"/>
          <w:b w:val="false"/>
          <w:i w:val="false"/>
          <w:color w:val="000000"/>
          <w:sz w:val="28"/>
        </w:rPr>
        <w:t>
      ата-анасының қамқорлығынсыз қалған балаларға.</w:t>
      </w:r>
    </w:p>
    <w:bookmarkEnd w:id="53"/>
    <w:bookmarkStart w:name="z70" w:id="54"/>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денгейінің аспайтын аз қамтылған отбасылардан шыққан, өңірге қажет мамандықтар бойынша күндізгі оқыту нысаны бойынша білім алатын балаларға:</w:t>
      </w:r>
    </w:p>
    <w:bookmarkEnd w:id="54"/>
    <w:bookmarkStart w:name="z71" w:id="55"/>
    <w:p>
      <w:pPr>
        <w:spacing w:after="0"/>
        <w:ind w:left="0"/>
        <w:jc w:val="both"/>
      </w:pPr>
      <w:r>
        <w:rPr>
          <w:rFonts w:ascii="Times New Roman"/>
          <w:b w:val="false"/>
          <w:i w:val="false"/>
          <w:color w:val="000000"/>
          <w:sz w:val="28"/>
        </w:rPr>
        <w:t>
      колледж және жалпы білім беретін мектептен кейін "Бакалавр" академиялық дәрежесін алу үшін – жылына бір рет, 392 айлық есептік көрсеткіштен артық емес;</w:t>
      </w:r>
    </w:p>
    <w:bookmarkEnd w:id="55"/>
    <w:bookmarkStart w:name="z72" w:id="56"/>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-420 айлық есептік көрсеткіштен артық емес;</w:t>
      </w:r>
    </w:p>
    <w:bookmarkEnd w:id="56"/>
    <w:bookmarkStart w:name="z73" w:id="57"/>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 мөлшерде әлеуметтік көмек тағайындалады.</w:t>
      </w:r>
    </w:p>
    <w:bookmarkEnd w:id="57"/>
    <w:bookmarkStart w:name="z74" w:id="58"/>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58"/>
    <w:bookmarkStart w:name="z75" w:id="59"/>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Қазалы аудандық мәслихатының 14.01.2019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60"/>
    <w:bookmarkStart w:name="z77" w:id="61"/>
    <w:p>
      <w:pPr>
        <w:spacing w:after="0"/>
        <w:ind w:left="0"/>
        <w:jc w:val="both"/>
      </w:pPr>
      <w:r>
        <w:rPr>
          <w:rFonts w:ascii="Times New Roman"/>
          <w:b w:val="false"/>
          <w:i w:val="false"/>
          <w:color w:val="000000"/>
          <w:sz w:val="28"/>
        </w:rPr>
        <w:t>
      12. Келесi оқу жылдарға әлеуметтік көмек жыл сайын тиісті оқу жылының басында төленеді.</w:t>
      </w:r>
    </w:p>
    <w:bookmarkEnd w:id="61"/>
    <w:bookmarkStart w:name="z78" w:id="62"/>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62"/>
    <w:bookmarkStart w:name="z79" w:id="63"/>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3"/>
    <w:bookmarkStart w:name="z80" w:id="64"/>
    <w:p>
      <w:pPr>
        <w:spacing w:after="0"/>
        <w:ind w:left="0"/>
        <w:jc w:val="left"/>
      </w:pPr>
      <w:r>
        <w:rPr>
          <w:rFonts w:ascii="Times New Roman"/>
          <w:b/>
          <w:i w:val="false"/>
          <w:color w:val="000000"/>
        </w:rPr>
        <w:t xml:space="preserve"> 3. Әлеуметтiк көмек көрсету тәртiбi</w:t>
      </w:r>
    </w:p>
    <w:bookmarkEnd w:id="64"/>
    <w:bookmarkStart w:name="z81" w:id="65"/>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65"/>
    <w:bookmarkStart w:name="z82" w:id="66"/>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округтың әкiмiне өтiнiшке қоса мынадай құжаттарды:</w:t>
      </w:r>
    </w:p>
    <w:bookmarkEnd w:id="66"/>
    <w:bookmarkStart w:name="z83" w:id="67"/>
    <w:p>
      <w:pPr>
        <w:spacing w:after="0"/>
        <w:ind w:left="0"/>
        <w:jc w:val="both"/>
      </w:pPr>
      <w:r>
        <w:rPr>
          <w:rFonts w:ascii="Times New Roman"/>
          <w:b w:val="false"/>
          <w:i w:val="false"/>
          <w:color w:val="000000"/>
          <w:sz w:val="28"/>
        </w:rPr>
        <w:t>
      1) жеке басын куәландыратын құжатты;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Қазалы аудандық мәслихатының 16.04.2020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5" w:id="6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68"/>
    <w:bookmarkStart w:name="z86" w:id="69"/>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69"/>
    <w:bookmarkStart w:name="z87" w:id="70"/>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0"/>
    <w:bookmarkStart w:name="z88" w:id="71"/>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қала, кент, ауылдық округтың әкіміне, өмірлік қиын жағдай туындаған сәттен бастап үш ай мерзімінен кешіктірмей өтініш білдіреді. </w:t>
      </w:r>
    </w:p>
    <w:bookmarkEnd w:id="71"/>
    <w:bookmarkStart w:name="z89" w:id="72"/>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2"/>
    <w:bookmarkStart w:name="z90" w:id="73"/>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73"/>
    <w:bookmarkStart w:name="z91" w:id="74"/>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74"/>
    <w:bookmarkStart w:name="z92" w:id="75"/>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5"/>
    <w:bookmarkStart w:name="z93" w:id="76"/>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6"/>
    <w:bookmarkStart w:name="z94" w:id="77"/>
    <w:p>
      <w:pPr>
        <w:spacing w:after="0"/>
        <w:ind w:left="0"/>
        <w:jc w:val="both"/>
      </w:pPr>
      <w:r>
        <w:rPr>
          <w:rFonts w:ascii="Times New Roman"/>
          <w:b w:val="false"/>
          <w:i w:val="false"/>
          <w:color w:val="000000"/>
          <w:sz w:val="28"/>
        </w:rPr>
        <w:t>
      22.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77"/>
    <w:bookmarkStart w:name="z95" w:id="78"/>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78"/>
    <w:bookmarkStart w:name="z96" w:id="79"/>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79"/>
    <w:bookmarkStart w:name="z97"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0"/>
    <w:bookmarkStart w:name="z98" w:id="81"/>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1"/>
    <w:bookmarkStart w:name="z99" w:id="82"/>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2"/>
    <w:bookmarkStart w:name="z100" w:id="83"/>
    <w:p>
      <w:pPr>
        <w:spacing w:after="0"/>
        <w:ind w:left="0"/>
        <w:jc w:val="both"/>
      </w:pPr>
      <w:r>
        <w:rPr>
          <w:rFonts w:ascii="Times New Roman"/>
          <w:b w:val="false"/>
          <w:i w:val="false"/>
          <w:color w:val="000000"/>
          <w:sz w:val="28"/>
        </w:rPr>
        <w:t>
      26. Әлеуметтiк көмек көрсетуден бас тарту:</w:t>
      </w:r>
    </w:p>
    <w:bookmarkEnd w:id="83"/>
    <w:bookmarkStart w:name="z101" w:id="84"/>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4"/>
    <w:bookmarkStart w:name="z102" w:id="85"/>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85"/>
    <w:bookmarkStart w:name="z103" w:id="86"/>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Қазалы аудандық мәслихаты белгілеген шектен артқан жағдайларда жүзеге асырылады.</w:t>
      </w:r>
    </w:p>
    <w:bookmarkEnd w:id="86"/>
    <w:bookmarkStart w:name="z104" w:id="87"/>
    <w:p>
      <w:pPr>
        <w:spacing w:after="0"/>
        <w:ind w:left="0"/>
        <w:jc w:val="both"/>
      </w:pPr>
      <w:r>
        <w:rPr>
          <w:rFonts w:ascii="Times New Roman"/>
          <w:b w:val="false"/>
          <w:i w:val="false"/>
          <w:color w:val="000000"/>
          <w:sz w:val="28"/>
        </w:rPr>
        <w:t>
      27. Әлеуметтiк көмек:</w:t>
      </w:r>
    </w:p>
    <w:bookmarkEnd w:id="87"/>
    <w:bookmarkStart w:name="z105" w:id="88"/>
    <w:p>
      <w:pPr>
        <w:spacing w:after="0"/>
        <w:ind w:left="0"/>
        <w:jc w:val="both"/>
      </w:pPr>
      <w:r>
        <w:rPr>
          <w:rFonts w:ascii="Times New Roman"/>
          <w:b w:val="false"/>
          <w:i w:val="false"/>
          <w:color w:val="000000"/>
          <w:sz w:val="28"/>
        </w:rPr>
        <w:t>
      1) алушы қайтыс болған;</w:t>
      </w:r>
    </w:p>
    <w:bookmarkEnd w:id="88"/>
    <w:bookmarkStart w:name="z106" w:id="89"/>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89"/>
    <w:bookmarkStart w:name="z107" w:id="9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0"/>
    <w:bookmarkStart w:name="z108" w:id="91"/>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1"/>
    <w:bookmarkStart w:name="z109" w:id="92"/>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2"/>
    <w:bookmarkStart w:name="z110" w:id="93"/>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93"/>
    <w:bookmarkStart w:name="z111" w:id="94"/>
    <w:p>
      <w:pPr>
        <w:spacing w:after="0"/>
        <w:ind w:left="0"/>
        <w:jc w:val="left"/>
      </w:pPr>
      <w:r>
        <w:rPr>
          <w:rFonts w:ascii="Times New Roman"/>
          <w:b/>
          <w:i w:val="false"/>
          <w:color w:val="000000"/>
        </w:rPr>
        <w:t xml:space="preserve"> 5. Әлеуметтік көмекті төлеу және қаржыландыру</w:t>
      </w:r>
    </w:p>
    <w:bookmarkEnd w:id="94"/>
    <w:bookmarkStart w:name="z112" w:id="95"/>
    <w:p>
      <w:pPr>
        <w:spacing w:after="0"/>
        <w:ind w:left="0"/>
        <w:jc w:val="both"/>
      </w:pPr>
      <w:r>
        <w:rPr>
          <w:rFonts w:ascii="Times New Roman"/>
          <w:b w:val="false"/>
          <w:i w:val="false"/>
          <w:color w:val="000000"/>
          <w:sz w:val="28"/>
        </w:rPr>
        <w:t>
      29.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95"/>
    <w:bookmarkStart w:name="z113" w:id="96"/>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96"/>
    <w:bookmarkStart w:name="z114" w:id="97"/>
    <w:p>
      <w:pPr>
        <w:spacing w:after="0"/>
        <w:ind w:left="0"/>
        <w:jc w:val="both"/>
      </w:pPr>
      <w:r>
        <w:rPr>
          <w:rFonts w:ascii="Times New Roman"/>
          <w:b w:val="false"/>
          <w:i w:val="false"/>
          <w:color w:val="000000"/>
          <w:sz w:val="28"/>
        </w:rPr>
        <w:t>
      31.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97"/>
    <w:bookmarkStart w:name="z115" w:id="98"/>
    <w:p>
      <w:pPr>
        <w:spacing w:after="0"/>
        <w:ind w:left="0"/>
        <w:jc w:val="left"/>
      </w:pPr>
      <w:r>
        <w:rPr>
          <w:rFonts w:ascii="Times New Roman"/>
          <w:b/>
          <w:i w:val="false"/>
          <w:color w:val="000000"/>
        </w:rPr>
        <w:t xml:space="preserve"> 6. Қорытынды ереже</w:t>
      </w:r>
    </w:p>
    <w:bookmarkEnd w:id="98"/>
    <w:bookmarkStart w:name="z116" w:id="99"/>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 оның мөлшерлерiн белгiлеу және мұқтаж азаматтардың жекелеген санаттарының тiзбесiн айқындау Қағидаларына 1-қосымша </w:t>
            </w:r>
          </w:p>
        </w:tc>
      </w:tr>
    </w:tbl>
    <w:bookmarkStart w:name="z118" w:id="100"/>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 АКТIСI</w:t>
      </w:r>
    </w:p>
    <w:bookmarkEnd w:id="100"/>
    <w:bookmarkStart w:name="z119" w:id="101"/>
    <w:p>
      <w:pPr>
        <w:spacing w:after="0"/>
        <w:ind w:left="0"/>
        <w:jc w:val="both"/>
      </w:pPr>
      <w:r>
        <w:rPr>
          <w:rFonts w:ascii="Times New Roman"/>
          <w:b w:val="false"/>
          <w:i w:val="false"/>
          <w:color w:val="000000"/>
          <w:sz w:val="28"/>
        </w:rPr>
        <w:t>
       20___жылғы "___"</w:t>
      </w:r>
    </w:p>
    <w:bookmarkEnd w:id="101"/>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(елді мекен)</w:t>
      </w:r>
    </w:p>
    <w:bookmarkStart w:name="z120" w:id="102"/>
    <w:p>
      <w:pPr>
        <w:spacing w:after="0"/>
        <w:ind w:left="0"/>
        <w:jc w:val="both"/>
      </w:pPr>
      <w:r>
        <w:rPr>
          <w:rFonts w:ascii="Times New Roman"/>
          <w:b w:val="false"/>
          <w:i w:val="false"/>
          <w:color w:val="000000"/>
          <w:sz w:val="28"/>
        </w:rPr>
        <w:t>
      1. Өтініш иесінің Т.А.Ә. _______________________________________________________________</w:t>
      </w:r>
    </w:p>
    <w:bookmarkEnd w:id="102"/>
    <w:p>
      <w:pPr>
        <w:spacing w:after="0"/>
        <w:ind w:left="0"/>
        <w:jc w:val="both"/>
      </w:pPr>
      <w:r>
        <w:rPr>
          <w:rFonts w:ascii="Times New Roman"/>
          <w:b w:val="false"/>
          <w:i w:val="false"/>
          <w:color w:val="000000"/>
          <w:sz w:val="28"/>
        </w:rPr>
        <w:t xml:space="preserve">
      2. Тұратын мекенжайы ________________________________________________________________ </w:t>
      </w:r>
    </w:p>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181"/>
        <w:gridCol w:w="410"/>
        <w:gridCol w:w="1265"/>
        <w:gridCol w:w="1863"/>
        <w:gridCol w:w="697"/>
        <w:gridCol w:w="5205"/>
        <w:gridCol w:w="982"/>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Р/с№</w:t>
            </w:r>
          </w:p>
          <w:bookmarkEnd w:id="103"/>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Ту­ған­кү­ні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Өтiнiш­бе­ру­шi­ге­туы­стық­қа­ты­на­сы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Жұ­мыспен­қам­ты­луы (жұ­мыс, оқу­ор­ны)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Жұ­мыспен­қам­тыл­мау</w:t>
            </w:r>
            <w:r>
              <w:br/>
            </w:r>
            <w:r>
              <w:rPr>
                <w:rFonts w:ascii="Times New Roman"/>
                <w:b w:val="false"/>
                <w:i w:val="false"/>
                <w:color w:val="000000"/>
                <w:sz w:val="20"/>
              </w:rPr>
              <w:t>
се­бебi</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Қо­ғам­ды­қ­жұ­мыстар­ға­қа­ты­суы, кәс­iп­тiк­даяр­лы­ғы (қай­та­да­яр­лау, бiлiк­тiлi­гi­нарт­ты­ру) неме­се­жұ­мыспен­қам­ту­дың­бел­сен­дi­ша­ра­ла­ры­на­қа­ты­суы­ту­ра­лым­әлi­мет­тер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Өмiр­лiк­қиы­н­жағ­дай</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4"/>
    <w:p>
      <w:pPr>
        <w:spacing w:after="0"/>
        <w:ind w:left="0"/>
        <w:jc w:val="both"/>
      </w:pPr>
      <w:r>
        <w:rPr>
          <w:rFonts w:ascii="Times New Roman"/>
          <w:b w:val="false"/>
          <w:i w:val="false"/>
          <w:color w:val="000000"/>
          <w:sz w:val="28"/>
        </w:rPr>
        <w:t>
      Еңбекке жарамды барлығы __________________ адам.</w:t>
      </w:r>
    </w:p>
    <w:bookmarkEnd w:id="104"/>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 </w:t>
      </w:r>
    </w:p>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________________________________________________________________________________ ________________________________________________________________________________ ________________________________________________________________________________</w:t>
      </w:r>
    </w:p>
    <w:bookmarkStart w:name="z124" w:id="105"/>
    <w:p>
      <w:pPr>
        <w:spacing w:after="0"/>
        <w:ind w:left="0"/>
        <w:jc w:val="both"/>
      </w:pPr>
      <w:r>
        <w:rPr>
          <w:rFonts w:ascii="Times New Roman"/>
          <w:b w:val="false"/>
          <w:i w:val="false"/>
          <w:color w:val="000000"/>
          <w:sz w:val="28"/>
        </w:rPr>
        <w:t>
      Отбасының табысы: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901"/>
        <w:gridCol w:w="664"/>
        <w:gridCol w:w="801"/>
        <w:gridCol w:w="1309"/>
        <w:gridCol w:w="4931"/>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Р/с№</w:t>
            </w:r>
          </w:p>
          <w:bookmarkEnd w:id="106"/>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(ауладағыучаске, малы жәнеқұсы), саяжайжәнежеручаскесi (жерүлесi) туралымәлiметтер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07"/>
    <w:p>
      <w:pPr>
        <w:spacing w:after="0"/>
        <w:ind w:left="0"/>
        <w:jc w:val="both"/>
      </w:pPr>
      <w:r>
        <w:rPr>
          <w:rFonts w:ascii="Times New Roman"/>
          <w:b w:val="false"/>
          <w:i w:val="false"/>
          <w:color w:val="000000"/>
          <w:sz w:val="28"/>
        </w:rPr>
        <w:t xml:space="preserve">
      6. Мыналардың: автокөлiгiнiң болуы (маркасы, шығарылған жылы, құқық беретiн құжат, оны пайдаланғаннан түскен мәлiмделген табыс) __________________________________________________________________________________________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 </w:t>
      </w:r>
    </w:p>
    <w:bookmarkEnd w:id="107"/>
    <w:p>
      <w:pPr>
        <w:spacing w:after="0"/>
        <w:ind w:left="0"/>
        <w:jc w:val="both"/>
      </w:pPr>
      <w:r>
        <w:rPr>
          <w:rFonts w:ascii="Times New Roman"/>
          <w:b w:val="false"/>
          <w:i w:val="false"/>
          <w:color w:val="000000"/>
          <w:sz w:val="28"/>
        </w:rPr>
        <w:t xml:space="preserve">
      7. Бұрын алған көмегi туралы мәлiметтер (нысаны, сомасы, көзi):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8. Отбасының өзге де табыстары (нысаны, сомасы, көзi): ____________________________________________________________________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9. Балалардың мектеп керек-жарағымен, киiммен, аяқ киiммен қамтамасыз етiлуi ___________________________________________________ </w:t>
      </w:r>
    </w:p>
    <w:p>
      <w:pPr>
        <w:spacing w:after="0"/>
        <w:ind w:left="0"/>
        <w:jc w:val="both"/>
      </w:pPr>
      <w:r>
        <w:rPr>
          <w:rFonts w:ascii="Times New Roman"/>
          <w:b w:val="false"/>
          <w:i w:val="false"/>
          <w:color w:val="000000"/>
          <w:sz w:val="28"/>
        </w:rPr>
        <w:t xml:space="preserve">
      10. Тұратын жерiнiң санитариялық-эпидемиологиялық жағдайы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 _____________________ </w:t>
      </w:r>
    </w:p>
    <w:p>
      <w:pPr>
        <w:spacing w:after="0"/>
        <w:ind w:left="0"/>
        <w:jc w:val="both"/>
      </w:pPr>
      <w:r>
        <w:rPr>
          <w:rFonts w:ascii="Times New Roman"/>
          <w:b w:val="false"/>
          <w:i w:val="false"/>
          <w:color w:val="000000"/>
          <w:sz w:val="28"/>
        </w:rPr>
        <w:t>
      Комиссия мүшелері: ________________________ ______________________</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(қолдары)                         (Т.А.Ә.)</w:t>
      </w:r>
    </w:p>
    <w:bookmarkStart w:name="z129" w:id="108"/>
    <w:p>
      <w:pPr>
        <w:spacing w:after="0"/>
        <w:ind w:left="0"/>
        <w:jc w:val="both"/>
      </w:pPr>
      <w:r>
        <w:rPr>
          <w:rFonts w:ascii="Times New Roman"/>
          <w:b w:val="false"/>
          <w:i w:val="false"/>
          <w:color w:val="000000"/>
          <w:sz w:val="28"/>
        </w:rPr>
        <w:t>
      Жасалғанактіментаныстым: ______________________________</w:t>
      </w:r>
    </w:p>
    <w:bookmarkEnd w:id="108"/>
    <w:p>
      <w:pPr>
        <w:spacing w:after="0"/>
        <w:ind w:left="0"/>
        <w:jc w:val="both"/>
      </w:pPr>
      <w:r>
        <w:rPr>
          <w:rFonts w:ascii="Times New Roman"/>
          <w:b w:val="false"/>
          <w:i w:val="false"/>
          <w:color w:val="000000"/>
          <w:sz w:val="28"/>
        </w:rPr>
        <w:t xml:space="preserve">
      ӨтінішберушініңТ.А.Ә. жәнеқолы </w:t>
      </w:r>
    </w:p>
    <w:p>
      <w:pPr>
        <w:spacing w:after="0"/>
        <w:ind w:left="0"/>
        <w:jc w:val="both"/>
      </w:pPr>
      <w:r>
        <w:rPr>
          <w:rFonts w:ascii="Times New Roman"/>
          <w:b w:val="false"/>
          <w:i w:val="false"/>
          <w:color w:val="000000"/>
          <w:sz w:val="28"/>
        </w:rPr>
        <w:t>
      Тексеружүргізілуденбастартамын ___________________ өтінішберушінің (немесеотбасымүшелерініңбірінің) Т.А.Ә. жәнеқолы, күні ____________________________________________________________________ (өтiнiш берушiтексеру жүргiзуден бастартқан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 оның мөлшерлерiн белгiлеу және мұқтаж азаматтардың жекелеген санаттарының тiзбесiн айқындау Қағидаларына 2-қосымша </w:t>
            </w:r>
          </w:p>
        </w:tc>
      </w:tr>
    </w:tbl>
    <w:bookmarkStart w:name="z131" w:id="109"/>
    <w:p>
      <w:pPr>
        <w:spacing w:after="0"/>
        <w:ind w:left="0"/>
        <w:jc w:val="left"/>
      </w:pPr>
      <w:r>
        <w:rPr>
          <w:rFonts w:ascii="Times New Roman"/>
          <w:b/>
          <w:i w:val="false"/>
          <w:color w:val="000000"/>
        </w:rPr>
        <w:t xml:space="preserve">  Учаскелiк комиссияның № ____ қорытындысы</w:t>
      </w:r>
    </w:p>
    <w:bookmarkEnd w:id="109"/>
    <w:bookmarkStart w:name="z132" w:id="110"/>
    <w:p>
      <w:pPr>
        <w:spacing w:after="0"/>
        <w:ind w:left="0"/>
        <w:jc w:val="both"/>
      </w:pPr>
      <w:r>
        <w:rPr>
          <w:rFonts w:ascii="Times New Roman"/>
          <w:b w:val="false"/>
          <w:i w:val="false"/>
          <w:color w:val="000000"/>
          <w:sz w:val="28"/>
        </w:rPr>
        <w:t xml:space="preserve">
      20____ жылғы “__ˮ _________ </w:t>
      </w:r>
    </w:p>
    <w:bookmarkEnd w:id="110"/>
    <w:p>
      <w:pPr>
        <w:spacing w:after="0"/>
        <w:ind w:left="0"/>
        <w:jc w:val="both"/>
      </w:pPr>
      <w:r>
        <w:rPr>
          <w:rFonts w:ascii="Times New Roman"/>
          <w:b w:val="false"/>
          <w:i w:val="false"/>
          <w:color w:val="000000"/>
          <w:sz w:val="28"/>
        </w:rPr>
        <w:t xml:space="preserve">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(өтiнiш берушiнiң тегi, аты, әкесiнiң аты) </w:t>
      </w:r>
    </w:p>
    <w:p>
      <w:pPr>
        <w:spacing w:after="0"/>
        <w:ind w:left="0"/>
        <w:jc w:val="both"/>
      </w:pPr>
      <w:r>
        <w:rPr>
          <w:rFonts w:ascii="Times New Roman"/>
          <w:b w:val="false"/>
          <w:i w:val="false"/>
          <w:color w:val="000000"/>
          <w:sz w:val="28"/>
        </w:rPr>
        <w:t xml:space="preserve">
      өтiнiшiн және оған қоса берiлген құжаттарды қарап, ұсынылған құжаттар және өтiнiш берушiнiң (отбасының) материалдық жағдайын тексеру нәтижелерiнiң негiзiнде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(қажеттiлiгi, қажеттiлiктiң жоқтығы) </w:t>
      </w:r>
    </w:p>
    <w:p>
      <w:pPr>
        <w:spacing w:after="0"/>
        <w:ind w:left="0"/>
        <w:jc w:val="both"/>
      </w:pPr>
      <w:r>
        <w:rPr>
          <w:rFonts w:ascii="Times New Roman"/>
          <w:b w:val="false"/>
          <w:i w:val="false"/>
          <w:color w:val="000000"/>
          <w:sz w:val="28"/>
        </w:rPr>
        <w:t xml:space="preserve">
      азаматқа (отбасыға) өмiрлiк қиын жағдайдың туындауына байланысты әлеуметтiк көмек ұсыну туралы қорытынды шығарады </w:t>
      </w:r>
    </w:p>
    <w:p>
      <w:pPr>
        <w:spacing w:after="0"/>
        <w:ind w:left="0"/>
        <w:jc w:val="both"/>
      </w:pPr>
      <w:r>
        <w:rPr>
          <w:rFonts w:ascii="Times New Roman"/>
          <w:b w:val="false"/>
          <w:i w:val="false"/>
          <w:color w:val="000000"/>
          <w:sz w:val="28"/>
        </w:rPr>
        <w:t xml:space="preserve">
      Комиссия төрағасы: __________________ _______________________ </w:t>
      </w:r>
    </w:p>
    <w:p>
      <w:pPr>
        <w:spacing w:after="0"/>
        <w:ind w:left="0"/>
        <w:jc w:val="both"/>
      </w:pPr>
      <w:r>
        <w:rPr>
          <w:rFonts w:ascii="Times New Roman"/>
          <w:b w:val="false"/>
          <w:i w:val="false"/>
          <w:color w:val="000000"/>
          <w:sz w:val="28"/>
        </w:rPr>
        <w:t>
      Комиссия мүшелерi: __________________ _______________________</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(қолдары)                   (Т.А.Ә.)</w:t>
      </w:r>
    </w:p>
    <w:bookmarkStart w:name="z133" w:id="111"/>
    <w:p>
      <w:pPr>
        <w:spacing w:after="0"/>
        <w:ind w:left="0"/>
        <w:jc w:val="both"/>
      </w:pPr>
      <w:r>
        <w:rPr>
          <w:rFonts w:ascii="Times New Roman"/>
          <w:b w:val="false"/>
          <w:i w:val="false"/>
          <w:color w:val="000000"/>
          <w:sz w:val="28"/>
        </w:rPr>
        <w:t xml:space="preserve">
      Қорытынды қоса берiлген құжаттармен ___ данада20__ ж. “___” ___________ қабылданды </w:t>
      </w:r>
    </w:p>
    <w:bookmarkEnd w:id="111"/>
    <w:bookmarkStart w:name="z134" w:id="112"/>
    <w:p>
      <w:pPr>
        <w:spacing w:after="0"/>
        <w:ind w:left="0"/>
        <w:jc w:val="both"/>
      </w:pPr>
      <w:r>
        <w:rPr>
          <w:rFonts w:ascii="Times New Roman"/>
          <w:b w:val="false"/>
          <w:i w:val="false"/>
          <w:color w:val="000000"/>
          <w:sz w:val="28"/>
        </w:rPr>
        <w:t>
      Құжаттарды қабылдаған қала,кент, ауыл, ауылдық округ әкiмiнiң немесе уәкілетті орган қызметкерінің Т.А.Ә., лауазымы, қолы _____________________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 оның мөлшерлерiн белгiлеу және мұқтаж азаматтардың жекелеген санаттарының тiзбесiн айқындау Қағидаларына 3-қосымша </w:t>
            </w:r>
          </w:p>
        </w:tc>
      </w:tr>
    </w:tbl>
    <w:bookmarkStart w:name="z136" w:id="113"/>
    <w:p>
      <w:pPr>
        <w:spacing w:after="0"/>
        <w:ind w:left="0"/>
        <w:jc w:val="left"/>
      </w:pPr>
      <w:r>
        <w:rPr>
          <w:rFonts w:ascii="Times New Roman"/>
          <w:b/>
          <w:i w:val="false"/>
          <w:color w:val="000000"/>
        </w:rPr>
        <w:t xml:space="preserve">  Отбасының тiркеу нөмiрi ____________ Өтiнiш берушiнiң отбасы құрамы туралы мәлiметтер</w:t>
      </w:r>
    </w:p>
    <w:bookmarkEnd w:id="113"/>
    <w:bookmarkStart w:name="z137" w:id="114"/>
    <w:p>
      <w:pPr>
        <w:spacing w:after="0"/>
        <w:ind w:left="0"/>
        <w:jc w:val="both"/>
      </w:pPr>
      <w:r>
        <w:rPr>
          <w:rFonts w:ascii="Times New Roman"/>
          <w:b w:val="false"/>
          <w:i w:val="false"/>
          <w:color w:val="000000"/>
          <w:sz w:val="28"/>
        </w:rPr>
        <w:t xml:space="preserve">
       _______________________________ __________________________ </w:t>
      </w:r>
    </w:p>
    <w:bookmarkEnd w:id="114"/>
    <w:p>
      <w:pPr>
        <w:spacing w:after="0"/>
        <w:ind w:left="0"/>
        <w:jc w:val="both"/>
      </w:pPr>
      <w:r>
        <w:rPr>
          <w:rFonts w:ascii="Times New Roman"/>
          <w:b w:val="false"/>
          <w:i w:val="false"/>
          <w:color w:val="000000"/>
          <w:sz w:val="28"/>
        </w:rPr>
        <w:t>
      (Өтiнiш берушiнiң Т.А.Ә.)              (үйiнiңмекенжайы,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5639"/>
        <w:gridCol w:w="3551"/>
        <w:gridCol w:w="1152"/>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15"/>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Отбасымүшелерiнiң Т.А.Ә.</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Өтiнiшберушiгетуыстыққатынасы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Туғанжылы</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16"/>
    <w:p>
      <w:pPr>
        <w:spacing w:after="0"/>
        <w:ind w:left="0"/>
        <w:jc w:val="both"/>
      </w:pPr>
      <w:r>
        <w:rPr>
          <w:rFonts w:ascii="Times New Roman"/>
          <w:b w:val="false"/>
          <w:i w:val="false"/>
          <w:color w:val="000000"/>
          <w:sz w:val="28"/>
        </w:rPr>
        <w:t>
      Өтiнiш берушiнiң қолы _____________ Күнi ______________</w:t>
      </w:r>
    </w:p>
    <w:bookmarkEnd w:id="116"/>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