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f87f" w14:textId="f7ff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бойынша 2017-2018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2017 жылғы 22 желтоқсандағы № 149 шешімі. Қызылорда облысының Әділет департаментінде 2017 жылғы 29 желтоқсанда № 6108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"Жайылымдар туралы" Қазақстан Республикасының 2017 жылғы 20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 бойынша 2017-2018 жылдарға арналған жайылымдарды басқару және оларды пайдалану жөніндегі жоспары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ХІХ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2017 жылғы 22 желтоқсандағы №149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 бойынша 2017-2018 жылдарға арналған жайылымдарды басқару және оларды пайдалану жөніндегі жоспар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учаскелерінің меншік иелері және жер пайдаланушылар бөлінісінде жайылымдардың орналасу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(картасы);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</w:t>
      </w:r>
      <w:r>
        <w:rPr>
          <w:rFonts w:ascii="Times New Roman"/>
          <w:b w:val="false"/>
          <w:i w:val="false"/>
          <w:color w:val="000000"/>
          <w:sz w:val="28"/>
        </w:rPr>
        <w:t>схемалары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</w:t>
      </w:r>
      <w:r>
        <w:rPr>
          <w:rFonts w:ascii="Times New Roman"/>
          <w:b w:val="false"/>
          <w:i w:val="false"/>
          <w:color w:val="000000"/>
          <w:sz w:val="28"/>
        </w:rPr>
        <w:t>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күнтізбелік графигі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жайылымдардың орналасу схемасы (картасы)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404100" cy="944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94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9342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бағытындағы жер пайдаланушылардың тізімі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 нөмірі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Казихан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Абдраман Талғат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Багыберген Кулмурат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 Марат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Бердіжар Нургали Кенжалыулы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Бердіжар Сералы Кенжалыулы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Ерназаров Айман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Жетеулиев Бекболат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Кожанияз Мархабай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Косбармак Алмас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Табынов Мехмет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Тажимуратов Муктар "Сенім" ш/қ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Тажимурат Т “Акмаржан“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Тілеубергенов Жеткерген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Тлепова Дания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Жанбыршы Бекмырза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Нұртаза Аралбек Сердалыұлы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Қасен Райымбайұлы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Разаков Бұзаубай “Азамат-1“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Каден Гүлмира Инятуллақызы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Аяған Ержан Тауекелович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Канагат Ертасович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Султанбеков Берік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Пауеш Нұрадин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Дүзбаев Асет Темиргалиевич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Таныков Жанат Аралбаевич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Изатов Гани Иниятуллаевич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 Толенгіт “Нур-Даулет“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Әлішов Әлманбет Атамекен ш/қ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Сағимбаев Едилхан Рахманович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Тағыбай Нұрғиса Ерболатұлы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Дармаханов Кадирбек Умирзакович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 Дәметкен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Жалмагамбетов Алпысбай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Есенаманов Алмасбек Карасайұлы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Қожахметов Дауренбек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Есенаманов Болат Каразымович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Абилдаев Алтынбек Изтурганович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 Женисбек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Тілек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Рахат Жаксылыкович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Алуашов Тлеужан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Арыкбай Ермек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Бөрекеш Бөлекбай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Дармагамбетов Хайрулла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Султанбек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Еріш Умирбек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 Аскар Ертуганович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 Анарбай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 Молдабай Бухарбаевич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Жалғасбай Руслан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Самат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Жусіпов Серік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Искендиров Орынбасар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Қалнияз Жұмабек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Кеулімжай Марат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Лепесов Куантай Сагындыкович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Ниеталы Конысбай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Айшагул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Оралбаева Нагима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Орынтай Айнагул ш/қ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Раймов Тагабай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Рзагул Торгай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РыстыгӘлова Орынкул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Сариев Асылхан Айбосынович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Султанбаев Мухит Улманбетович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Султанбаев Улманбет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Табынбаев Жумабек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Умирзак Асылбике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 Серик Дюсембаевич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Шайкулов Али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Шайкулов Турар 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Кайрат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Дуйісов Абіл "Жалантос"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Сейтекен Шәкірат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Шамшадинов Марс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Аташова Айпатша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 Боранбай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Малиев Самигулла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Иманбаева Кумісай “Масак“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Әбілов Куншыгар "Бей Жан"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 Ерболат "Үркімбай"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Буланбаев Сандибек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Даулетбаев Аман "Тайкеткен"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Жолдасбай Жаркынбек "Жаркын"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 Рауан Нартайұлы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Өтеубаев Әбдуали "Әлихан"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Алдабергенов Бақберген“Рахым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 Батырхан Теңелбайұлы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Байкөбек Ақылбай Сыдықұлы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Алмагамбетов Жанарыстан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Бисенов Асылхан Сейлханович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Ерекешов Ондаш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Ерімбетов Адилбек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 Бекболат Кадирбаевич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Жайылганов Темірбай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Исмайлов Сагидулла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Итегулов Умирбек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Айжігіт Кудайбергенулы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Примбетов Аскар Зейнуллаевич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 Илияс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 Марат Скакович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Темирбек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Шынтемір Бағлан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Ахметуллаев Алмас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Ералы Берік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Есеналиева Жанасыл Толыбаевна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Есбосынов Тұрлыбек (Байсалбаева 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Шектибай Баян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Жанкуатов Асқарбек "Кыдыр"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Жолбарысов Тунгышбек "Кият"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Қойшыбай Қарлығаш Аптайқызы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Кулшаров Утегул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Наурызбаев Нуртуган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Оңғаров Өркен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Какимова Мереке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Серимбетов Бауыржан Карлибаевич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Серімов Есет Жеңіс ш/қ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Серимов Кеңес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Абдибаев Төкен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Абдразаков Нурлан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Алтаев Еркін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Берикболсын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Байтақ ш/қ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Жарек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Байтілесов Калдан "Аккудук"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Бекназаров Куамбек "Мортык" ш/қ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Бозгулбаев Габит Нуртуганович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Даулетияров Олжас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Елеулиев Жолдасбек Елтаевич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Енсепбаев Абдирхан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Еркусаев Султанхан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 Бухарбай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Жанұзақ Басбақбай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Бакытжан Махамбетжанович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Каниев Талант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Жумамурат Кулаш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Жумашев Мирамбек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Жунісов Жайылхан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Ибайдулла Тілеп ш/қ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Алмас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Исмайлов Галымжан Ержанович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Сержан "Моншак",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 Бакытбек Райсович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Кулшаров Сайлау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Калниязов Нурболат Бекаралович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 Жетес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Каниев Багдаулет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 Абу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Каскирбаев Кикбай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Келманов Бекжан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Көбеген Берік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Койайдаров Болат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Кунтуова Зибагул "Бармас"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Кулмуратова Майрамкуль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Махамбетияров Калдыбек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Адай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Масакбаев Аманбек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Медеубаева Орманкул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Нуршабаев Бекдилда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Умбетов Болат Сайлаубаевич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Утелбаев Умирбек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Пусырманов Самалбек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Сагымбаев Мирамбек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Смайлов Оңталап Елеусинович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Сарсенбай Базарбике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Сермаханов Тастайбек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Сугиралиев Жолдыбек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Танжанов Малик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Таубаев Рауан Туркменбаевич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Таубаев Туркменбай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Телешов Берікбай ш/қ Гидроузел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Теміров Сыдык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Токтабулатов Адилбек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Токтыбаев Бакытжан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  <w:bookmarkEnd w:id="1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Тілеуімбетов Нуртуган "Аян"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Унитаев Марат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Шаймов Ахансери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Шагдиев Елубай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Шындалиев Серик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Шуйлибаева Турсынкул "Куат"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Лепес Жанымкул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Тоғыс Асет Мырзагулович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Абдразаков Артур “Артур“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Аймахан Жумажан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Булекбаев 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Есіркепов Панарбай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  <w:bookmarkEnd w:id="2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Ибайдуллаев Шакидулла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  <w:bookmarkEnd w:id="2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Ибайдуллаев Талгат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 Наурызбек Талгатович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Каниев Каскырбай “Шату“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Кожаков Туребай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  <w:bookmarkEnd w:id="2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Курманбаев Кабылбек Ктабияевич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  <w:bookmarkEnd w:id="2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 Мамай Бұйрашұлы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Мырзагулов Абыл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 Оркен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  <w:bookmarkEnd w:id="2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Орынбасаров Жақсыбай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 Еркин Абдимуратұлы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  <w:bookmarkEnd w:id="2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Сихымов Бердібай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  <w:bookmarkEnd w:id="2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Кабак “Смагул“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  <w:bookmarkEnd w:id="2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Онал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  <w:bookmarkEnd w:id="2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Тажім Гүлсім ш/қ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  <w:bookmarkEnd w:id="2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Айдар Талгатулы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  <w:bookmarkEnd w:id="2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Тілеуназаров К “Шархан“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  <w:bookmarkEnd w:id="2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Достыбаев Жарас Калиядинович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  <w:bookmarkEnd w:id="2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Ыскаков Сакіл “Абдулхай“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  <w:bookmarkEnd w:id="2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Альмаханов Жетес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  <w:bookmarkEnd w:id="2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Асатуллаев Шамшадин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  <w:bookmarkEnd w:id="2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Галым Алибекович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  <w:bookmarkEnd w:id="2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 Ерлан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  <w:bookmarkEnd w:id="2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Досжанов Конысбай Жаумитович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  <w:bookmarkEnd w:id="2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Дәрмен Сейілхан Кенжебайұлы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  <w:bookmarkEnd w:id="2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Оразалы Қонысбек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  <w:bookmarkEnd w:id="2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Дуйсебаева Гулсим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  <w:bookmarkEnd w:id="2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Жанабаев Алпыс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  <w:bookmarkEnd w:id="2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Жарманов Туребай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 Айтуган Жангабылұлы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Сагадинов Бағдәулет Имангалиевич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Кузембаев Есенбек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  <w:bookmarkEnd w:id="2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Лекеров Елтай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  <w:bookmarkEnd w:id="2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Махамбетжанова Гулжан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  <w:bookmarkEnd w:id="2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Нұрсұлтан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  <w:bookmarkEnd w:id="2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Медетбаев Кайрат Егизбаевич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  <w:bookmarkEnd w:id="2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Науанов Матыгул Ануарбекович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  <w:bookmarkEnd w:id="2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Надиров Сайлау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  <w:bookmarkEnd w:id="2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Өксікбаев Абдуали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  <w:bookmarkEnd w:id="2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Саргалдаков Данабай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  <w:bookmarkEnd w:id="2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Сергалиев Мурат Жанахметович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  <w:bookmarkEnd w:id="2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Жалгас Унгарович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  <w:bookmarkEnd w:id="2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Айымторы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  <w:bookmarkEnd w:id="2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Темирбаева Гулмира Кұлымжанқызы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  <w:bookmarkEnd w:id="2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Темирбаев Серик Кеулимжаевич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  <w:bookmarkEnd w:id="2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Тнымова Канбиби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  <w:bookmarkEnd w:id="2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Урисбаева Бакыткуль Узакбаевна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  <w:bookmarkEnd w:id="2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Ырза Шакимурат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  <w:bookmarkEnd w:id="2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 Базарбай Алдажарш/қ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  <w:bookmarkEnd w:id="2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 Әбдірахман Болатбекұлы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  <w:bookmarkEnd w:id="2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 Жумаділ "Талдыаша"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  <w:bookmarkEnd w:id="2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Актілеуов Есенали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  <w:bookmarkEnd w:id="2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Алдешов Кырым "Рауан-1"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  <w:bookmarkEnd w:id="2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Алипбаев Талгат "Азимжан"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  <w:bookmarkEnd w:id="2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Табынбаев Рахат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  <w:bookmarkEnd w:id="2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Алмуратов Маханбет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  <w:bookmarkEnd w:id="2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Алшуразов Унталап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  <w:bookmarkEnd w:id="2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Байсенгирова Айнур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  <w:bookmarkEnd w:id="2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Елеу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  <w:bookmarkEnd w:id="2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Жомарт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  <w:bookmarkEnd w:id="2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Жалимбетов Уркен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  <w:bookmarkEnd w:id="2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Нұрғали Венера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  <w:bookmarkEnd w:id="2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Едігеев Кайырбек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  <w:bookmarkEnd w:id="2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Елешов Ерлен ш/қ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  <w:bookmarkEnd w:id="2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Ергараев Айтуган Тасбулатович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  <w:bookmarkEnd w:id="2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Ерхатов Аманбай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  <w:bookmarkEnd w:id="2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Жанабаев Бахыт Кайыпович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  <w:bookmarkEnd w:id="2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Жалмаханов Болатбек Жалиевич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  <w:bookmarkEnd w:id="2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Жубаназар Айгул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  <w:bookmarkEnd w:id="2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Жубатырова Набат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  <w:bookmarkEnd w:id="2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Жумахметов Саламат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  <w:bookmarkEnd w:id="2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Жураев Махсут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  <w:bookmarkEnd w:id="2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Каримбаев Батыралы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  <w:bookmarkEnd w:id="2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Қорабай Маргулан Бахытбекович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Кошмагамбет Мария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Маденов Алпысбай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Макамбетова Мариямкул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Мирманова Гулсим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Молдабай Шалкыма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Наурызбаев Жанибек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Пазылбеков Болатбек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Аскар (Актилеуов Есен)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Жанбай Ерсайынұлы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 Толеу Жылкелді ш/қ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Сақтағанова Раушан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 Аскар (Бакытгани)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 Жаксыбай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Салмаев Шора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Зайнағи Көпберген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Сейтім Лиман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Сержанова Сәуле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Танжарыков Кама “Максым“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Ізбасаров Айшылык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Іскендиров Әнуарбек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 Кайрат Ерсултанович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Джалмагамбетов Жусупбай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Ергараев айтуған Тасболатович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 Серікбол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Әлмұрат Серик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Жиеналиев Берік "Айдаулет"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Жолмырзаев Аманғали "Нур-Аша"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Жұмагали Сакымжан Бакытжанулы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  <w:bookmarkEnd w:id="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Мамбетжанов Мирамбек Мерей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  <w:bookmarkEnd w:id="3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Матназар Жасарал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  <w:bookmarkEnd w:id="3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Мырзалы Мирамкул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  <w:bookmarkEnd w:id="3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Нұрланұлы Бекарыс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  <w:bookmarkEnd w:id="3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Орынбасаров Серік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  <w:bookmarkEnd w:id="3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Примбетов Амантай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  <w:bookmarkEnd w:id="3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Суйеу Нурлыбек Аяшұлы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  <w:bookmarkEnd w:id="3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Шамуратов Сражадин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  <w:bookmarkEnd w:id="3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Дарикужаев Куаныш Кутмагамбетович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  <w:bookmarkEnd w:id="3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Акманбетова Темірбике ш/қ Гидроузел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  <w:bookmarkEnd w:id="3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Аржиков Берік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  <w:bookmarkEnd w:id="3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Аржиков Еркін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  <w:bookmarkEnd w:id="3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Аржиков Жубаназар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  <w:bookmarkEnd w:id="3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Әлимбай Қасқырбай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  <w:bookmarkEnd w:id="3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Бекетова Алмагул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  <w:bookmarkEnd w:id="3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Боранкул Гулшакарам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  <w:bookmarkEnd w:id="3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Дидар Кулжан Аманшаулы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  <w:bookmarkEnd w:id="3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Жақсылықов Орналы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  <w:bookmarkEnd w:id="3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Жалел Оңғар “Даулет-3“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  <w:bookmarkEnd w:id="3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 Кошербай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  <w:bookmarkEnd w:id="3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Жумашов Ертас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  <w:bookmarkEnd w:id="3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Исмайлов Темірбек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  <w:bookmarkEnd w:id="3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Купжасаров Самат Абдикадирович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  <w:bookmarkEnd w:id="3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Калепов Бакытжан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  <w:bookmarkEnd w:id="3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Кенжалиев Серик Куанышович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  <w:bookmarkEnd w:id="3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Коспанова Миуа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  <w:bookmarkEnd w:id="3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Куанбаев Нурали Жусупбекович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  <w:bookmarkEnd w:id="3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Мылтықбаев Әбілғазы Шоратай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  <w:bookmarkEnd w:id="3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Ерхожаев Акарыс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  <w:bookmarkEnd w:id="3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Орынбаев Жеткербай “Ануар“,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  <w:bookmarkEnd w:id="3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Рахманбергенов Ж “Байрак“,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  <w:bookmarkEnd w:id="3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Силтеуов Мирамбек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  <w:bookmarkEnd w:id="3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Рақымбек Кетебаевич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  <w:bookmarkEnd w:id="3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Мендилда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  <w:bookmarkEnd w:id="3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Шектибай Амандос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  <w:bookmarkEnd w:id="3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Байділдаева Жупар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  <w:bookmarkEnd w:id="3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Булебаев Райымбек "Сарым"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  <w:bookmarkEnd w:id="3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Булебаев Тойбазар Беккожаұлы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  <w:bookmarkEnd w:id="3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Ондабаев Нурболат Жаксылыкович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  <w:bookmarkEnd w:id="3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Мақсатбаев Нағашыбай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  <w:bookmarkEnd w:id="3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Кенесбаев Кумисбек 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  <w:bookmarkEnd w:id="3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Рысбаева Манат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  <w:bookmarkEnd w:id="3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Сагынов Айгабыл Карлыбаевич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  <w:bookmarkEnd w:id="3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Таласбаев Койшыбай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  <w:bookmarkEnd w:id="3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Әлмәшов Алтынбек Елтайұлы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  <w:bookmarkEnd w:id="3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Махашов Байдильда Алкебаевич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  <w:bookmarkEnd w:id="3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Абсеметова Гулшара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  <w:bookmarkEnd w:id="3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Арыкбаев Коныс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  <w:bookmarkEnd w:id="3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Жаксылык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  <w:bookmarkEnd w:id="3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 Шалгынбай Жаксылыкулы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  <w:bookmarkEnd w:id="3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Баймаханов Асылбек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  <w:bookmarkEnd w:id="3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Баймаханов Курманбай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  <w:bookmarkEnd w:id="3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Баймаханов Сапак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  <w:bookmarkEnd w:id="3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Балкирова Багдагул Муратовна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  <w:bookmarkEnd w:id="3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Байкубекова Салима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  <w:bookmarkEnd w:id="3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Бекмуратов Шынтас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  <w:bookmarkEnd w:id="3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Бердимагамбетов Турехан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  <w:bookmarkEnd w:id="3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Бисенбай Мадина Сагындыкович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  <w:bookmarkEnd w:id="3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Бигерастанов Зилкара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  <w:bookmarkEnd w:id="3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Мурат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  <w:bookmarkEnd w:id="3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Бекзада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  <w:bookmarkEnd w:id="3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Ермаханов Дастан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  <w:bookmarkEnd w:id="3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Естенкулов Серик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  <w:bookmarkEnd w:id="3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Жексембаев Берик Жексембаевич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  <w:bookmarkEnd w:id="3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Жолмаханов Нурлан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  <w:bookmarkEnd w:id="3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Жулекешова Женискуль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  <w:bookmarkEnd w:id="3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Жунисов Абайхан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  <w:bookmarkEnd w:id="3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Ержан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  <w:bookmarkEnd w:id="3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Рахила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  <w:bookmarkEnd w:id="3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Каржауов Файзрахман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  <w:bookmarkEnd w:id="3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Қарымсақов Қорғанбек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  <w:bookmarkEnd w:id="3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Кожағұл Зағипа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  <w:bookmarkEnd w:id="3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Коланов Сатбай "Шилі" ш/қ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  <w:bookmarkEnd w:id="3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Козыбагаров Гулжанат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  <w:bookmarkEnd w:id="3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Кобес Уркан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  <w:bookmarkEnd w:id="3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Лимашов Нуржан Зейнуллаевич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  <w:bookmarkEnd w:id="3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Мендикараев Мешитбай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  <w:bookmarkEnd w:id="3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Мусаева Найпа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  <w:bookmarkEnd w:id="3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Муратова Айнагул ш/қ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  <w:bookmarkEnd w:id="3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Панабек "Нурлыбек"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  <w:bookmarkEnd w:id="3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Нурмаханов Райкул Мырзамуратовна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  <w:bookmarkEnd w:id="3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Мырзеков Калкаман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  <w:bookmarkEnd w:id="3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Серік ш/к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  <w:bookmarkEnd w:id="3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Сатбаева Зибагул (Рсалиев 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  <w:bookmarkEnd w:id="3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Рсалиев Сагыныш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  <w:bookmarkEnd w:id="3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Сагымбаев Куан Кылышбаевич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  <w:bookmarkEnd w:id="3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Сембиева Айпан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  <w:bookmarkEnd w:id="3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Сейлбаев Усенкара Акатаевич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  <w:bookmarkEnd w:id="3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Серикбай Бакыткул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  <w:bookmarkEnd w:id="3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Ысмағұл Қуаныш Бақытжанұлы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  <w:bookmarkEnd w:id="3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Жаксылык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  <w:bookmarkEnd w:id="3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Жанұзақ Нұрлыгүл Басбақбайқызы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  <w:bookmarkEnd w:id="3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 Мухрадин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  <w:bookmarkEnd w:id="3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 Пахрадин "Атамекен-2"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  <w:bookmarkEnd w:id="4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“Агро-Өркен“ ЖШС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  <w:bookmarkEnd w:id="4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"Асыл-Ғани" ЖШС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  <w:bookmarkEnd w:id="4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“Жалантос батыр“ ЖШС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  <w:bookmarkEnd w:id="4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“Сыр-Маржаны“ ЖШС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  <w:bookmarkEnd w:id="4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“Шәкен“ ЖШС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  <w:bookmarkEnd w:id="4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“Алшын“ ЖШС /Бірлік/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  <w:bookmarkEnd w:id="4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“Мусаевтың жеке базары“ ЖШС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  <w:bookmarkEnd w:id="4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“РЗА“ 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  <w:bookmarkEnd w:id="4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“РЗА-Агро“ ЖШС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  <w:bookmarkEnd w:id="4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“Талап и К“ ЖШС</w:t>
            </w:r>
          </w:p>
        </w:tc>
      </w:tr>
    </w:tbl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таратылып жазылуы: 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шқ – шаруа қожалықтары; ЖШС-жауапкершілігі шектеулі серіктестігі; АҚ-акционерлік қоғамыы.</w:t>
      </w:r>
    </w:p>
    <w:bookmarkEnd w:id="411"/>
    <w:bookmarkStart w:name="z419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3"/>
    <w:p>
      <w:pPr>
        <w:spacing w:after="0"/>
        <w:ind w:left="0"/>
        <w:jc w:val="both"/>
      </w:pPr>
      <w:r>
        <w:drawing>
          <wp:inline distT="0" distB="0" distL="0" distR="0">
            <wp:extent cx="7658100" cy="947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947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5"/>
    <w:p>
      <w:pPr>
        <w:spacing w:after="0"/>
        <w:ind w:left="0"/>
        <w:jc w:val="both"/>
      </w:pPr>
      <w:r>
        <w:drawing>
          <wp:inline distT="0" distB="0" distL="0" distR="0">
            <wp:extent cx="7594600" cy="937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7"/>
    <w:p>
      <w:pPr>
        <w:spacing w:after="0"/>
        <w:ind w:left="0"/>
        <w:jc w:val="both"/>
      </w:pPr>
      <w:r>
        <w:drawing>
          <wp:inline distT="0" distB="0" distL="0" distR="0">
            <wp:extent cx="6705600" cy="909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90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9"/>
    <w:p>
      <w:pPr>
        <w:spacing w:after="0"/>
        <w:ind w:left="0"/>
        <w:jc w:val="both"/>
      </w:pPr>
      <w:r>
        <w:drawing>
          <wp:inline distT="0" distB="0" distL="0" distR="0">
            <wp:extent cx="63627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 жайылымдарды қайта бөлу және оны берілетін жайылымдарға ауыстыру схемасы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421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Ел­ді ме­кен ата­уы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Ел­ді ме­кен жер­ле­рі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ішін­де ха­лық қа­жет­ті­лі­гі үшін (жай­ы­лы­мы және ша­бын­дық ал­қап­та­ры.)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Же­ке қо­жа­лық және ша­руа қо­жа­лық­тар бой­ын­ша мал ба­сы са­ны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бір­лік­ке қа­жет жай­ы­лым кө­ле­мі, га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Нор­ма­тив бой­ын­ша қа­жет жай­ый­лым кө­ле­мі, га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Қо­сым­ша қа­жет еті­ле­тін жай­ы­лым, 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берілетін 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Мем­ле­кет­тік жер қо­ры­нан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Жал­ға бе­рі­л­ген жер­лер­ден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Мау­сым­дық жай­ы­лым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Ай­дал­ма­лы жай­ы­лым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2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Аран­ды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Же­ке қо­жа­лық бой­ын­ша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МІҚ-1326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24857,2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24857,2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мал-2431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Жыл­қы-421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Аран­ды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Ша­руа қо­жа­лық­тар бой­ын­ша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МІҚ-187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мал-365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Жыл­қы-123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3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Жеке қожалық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-1488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33694,4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33694,4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-3087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-1049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Шаруа қожалықтар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- 380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7443,65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7443,65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-221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-193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41138,05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41138,05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4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а/о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- 801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14542,4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14542,4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- 1695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- 202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а/о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- 144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5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а/о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МІҚ -1270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17970,6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17970,6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-3349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а/о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19535,8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19535,8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-543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- 724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6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а/о Жеке қожалық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МІҚ -637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11093,6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11093,6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-993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-210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а/о Шаруа қожалықтар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-189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38124,4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38124,4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-262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7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а/о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қожалық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388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-1506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-3834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- 601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8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а/о Жеке қожалық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-667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15475,4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15475,4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-2147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-275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а/о Шаруа қожалықтар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9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а/о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-1239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- 4275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-473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а/о Шаруа қожалықтар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- 460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17932,8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17932,8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-784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-518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Түйе-153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30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Қарашеңгел а/о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- 255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3037,4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3037,4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- 812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Қарашеңгел а/о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қожалықтар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- 707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16669,4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16669,4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- 493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- 2487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1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а/о Жеке қожалық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6909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- 1059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Түйе-856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- 3695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- 1054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а/о Шаруа қожалықтар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- 1098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91437,4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91437,4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-4186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Түйе-2893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- 3385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2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а/о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- 988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25933,2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25933,2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 мал - 5273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- 456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-109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Қы­зыл­құм а/о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ша­руа қо­жа­лық бой­ын­ша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3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а/о Жеке қожалық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779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- 1956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36157,2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36157,2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- 3577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-537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Түйе-37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а/о Шаруа қожалықтар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13112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- 371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- 103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-890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4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а/о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- 1168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18614,2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18614,2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- 6169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- 370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Түйе-716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а/о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4181,8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4181,8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- 257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мал-1452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Түйе-226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5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а/о Жеке қожалық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га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-840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-1829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-185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а/о Шаруа қожалықтар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- 790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13980,6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13980,6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- 1421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- 729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- 106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6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а/о Жеке қожалық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2339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- 378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- 2520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- 501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Сар­бұ­лақ а/о ша­руа қо­жа­лық бой­ын­ша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-201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 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7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а/о жеке қожалық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- 1413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30665,8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30665,8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- 2656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- 672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а/о шаруа қожалық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- 1275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32743,6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- 3555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- 1548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- 264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38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а/о жеке қожалық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592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- 947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22381,8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22381,8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- 2824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- 488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а/о шаруа қожалық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2632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- 297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2922,4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- 112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- 157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39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а/о жеке қожалық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2933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- 865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17160,2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- 1836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- 503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а/о шаруа қожалық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- 348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- 824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- 377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40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а/о жеке қожалық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- 675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24358,2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24358,2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- 3179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- 688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Түйе-351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а/о шаруа қожалық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10848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- 860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37860,8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37860,2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- 1823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- 1789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Түйе-778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41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а/о жеке қожалық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8277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- 1516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- 4496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- 460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Түйе-291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а/о шаруа қожалық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- 2147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- 2683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- 756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Түйе-148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41626,8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42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- 1983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- 3919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бой­ын­ша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166385,35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759368,1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759368,1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таратылып жазылуы: </w:t>
      </w:r>
    </w:p>
    <w:bookmarkEnd w:id="443"/>
    <w:bookmarkStart w:name="z62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– ауылдық округ; ШҚ – шаруа қожалық; га – гектар; МІҚ – мүйізді ірі қара мал.</w:t>
      </w:r>
    </w:p>
    <w:bookmarkEnd w:id="444"/>
    <w:bookmarkStart w:name="z628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алғайдағы жайылымдарға орналастыру схемасы</w:t>
      </w:r>
    </w:p>
    <w:bookmarkEnd w:id="445"/>
    <w:bookmarkStart w:name="z62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6"/>
    <w:p>
      <w:pPr>
        <w:spacing w:after="0"/>
        <w:ind w:left="0"/>
        <w:jc w:val="both"/>
      </w:pPr>
      <w:r>
        <w:drawing>
          <wp:inline distT="0" distB="0" distL="0" distR="0">
            <wp:extent cx="61468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0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графигі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жайылымға (Қарақұм, Қызылқұм) малдардың айдап шығарылу мерзімі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жайылымнан (Қарақұм, Қызылқұм) малдардың қайтарылу мерзімі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Майдакол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1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1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1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1 онкүндігі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1 онкүндігі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1 онкүндігі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Өркенді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4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1 онкүндігі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4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1 онкүндігі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4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1 онкүндігі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4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1 онкүндігі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4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4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4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4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4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4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4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таратылып жазылуы: </w:t>
      </w:r>
    </w:p>
    <w:bookmarkEnd w:id="470"/>
    <w:bookmarkStart w:name="z65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– ауылдық округ;</w:t>
      </w:r>
    </w:p>
    <w:bookmarkEnd w:id="471"/>
    <w:bookmarkStart w:name="z65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 жаюдың және айдаудың маусымдық маршруттарын белгілейтін жайылымдарды пайдалану жөніндегі күнтізбелік графигі. Сонымен қатар жайылымның кезеңінің ұзақтығы;</w:t>
      </w:r>
    </w:p>
    <w:bookmarkEnd w:id="472"/>
    <w:bookmarkStart w:name="z65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Топырақтық-климаттық аймаққа, ауыл шаруашылығы жануарлар түріне, сондай-ақ жайылым өнімділігіне байланысты жайылымның ұзақтық кезеңі: </w:t>
      </w:r>
    </w:p>
    <w:bookmarkEnd w:id="473"/>
    <w:bookmarkStart w:name="z65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сексеуілді-бұта дала және дала – 180-200 күн,</w:t>
      </w:r>
    </w:p>
    <w:bookmarkEnd w:id="474"/>
    <w:bookmarkStart w:name="z65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шөлейтте – 150-180 күн, </w:t>
      </w:r>
    </w:p>
    <w:bookmarkEnd w:id="475"/>
    <w:bookmarkStart w:name="z65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сүтті ірі қара малды жаю ұзақтығы –ең кіші, ал етті ірі қара мал үшін, қой, жылқы, түйе үшін – максималды және қар жамылғысының тереңдігіне, қардың тығыздығына және басқа да факторларға байланысты.</w:t>
      </w:r>
    </w:p>
    <w:bookmarkEnd w:id="476"/>
    <w:bookmarkStart w:name="z660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барлық жерінің санаттарға бөлінуі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7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санаттары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шаруашылығындағы пайдаланудағы жерлер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168 098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жерлері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көлік, қорғаныс, байланыс және басқа бағыттары жерлер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4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1 785 580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қордағы жерлер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1 519 101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3 759 706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</w:tbl>
    <w:bookmarkStart w:name="z67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Қазалы ауданы ауылшаруашылығына негізделген, соңғы уақытта мал шаруашылығы қарқынды дамып келе жатқан аймақ. Еліміздің азық-түлікпен толық қамтамасыз ету міндетін орындауда мал шаруашылығын дамыту айрықша орын алатын болса, оның негізі – табиғи жайылымдарды тиімді және ұтымды пайдалану болып табылады. </w:t>
      </w:r>
    </w:p>
    <w:bookmarkEnd w:id="485"/>
    <w:bookmarkStart w:name="z67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пайдаланушылар мен меншік иелері үшін табиғи жайылымдарды тиімді пайдалану, жайылымның тозуын болдырмай, жақсарту шараларын жүзеге асыру кезек күттірмейтін міндет. </w:t>
      </w:r>
    </w:p>
    <w:bookmarkEnd w:id="486"/>
    <w:bookmarkStart w:name="z67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Осыған орай Қазалы ауданы әкімдігі тарапынан Қазақстан Республикасы Ауыл шаруашылығы министрлігінің 2015 жылдың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"Жайылымның жалпы алаңы жүктемесінің, шекті рұхсат етілетін нормасын бекіту туралы" бұйрығы негізінде ауылдық округтер, шаруа қожалықтары жалпы аудан аумағындағы төрт түлік мал басының жайылымдық жерлермен қамтылу жағдайына талдау жүргізілді.</w:t>
      </w:r>
    </w:p>
    <w:bookmarkEnd w:id="487"/>
    <w:bookmarkStart w:name="z67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 аймағы климаты тым континенттік, қысы біршама суық, жазы ыстық әрі қуаң, аңызақты келеді. Қаңтар айындағы ауаның жылдық орташа температурасы — 9–13°С, шілдеде — 27–29°С. Жауын-шашынның жылдық орташа мөлшері — 100–150 мм.Топырағы солтүстігінде сұр, құмайтты сұр, тақыр және тақыр тәрізді топырақ, орталық бөлігінде құмайтты сұр, бозғылт сұр, Сырдария аңғары мен жайылмасында шалғынды топырақ және шалғынды-батпақты топырақ қалыптасқан. </w:t>
      </w:r>
    </w:p>
    <w:bookmarkEnd w:id="488"/>
    <w:bookmarkStart w:name="z67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Қазіргі таңда аудан бойынша түйе 7220 бас, ірі қара мал 33811 бас, уақ мал 86091 бас, жылқы 22101 бас, құс 4939 басты құрайды және аталған малдарға арналған барлығы 9 мал тоғыту орны, 19 қолдан ұрықтандыру пункті, 4 мал көмінділері (биотермиялық шұңқыр) бар. </w:t>
      </w:r>
    </w:p>
    <w:bookmarkEnd w:id="489"/>
    <w:bookmarkStart w:name="z67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ауданы 19 ауылдық округ және Қазалы қаласы, Әйтеке би кенті аумағының жерінен құралған.</w:t>
      </w:r>
    </w:p>
    <w:bookmarkEnd w:id="490"/>
    <w:bookmarkStart w:name="z676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Ветеринариялық-санитариялық объектілер туралы мәлімет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дәрігерлік пунктері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тоғыту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Қашырым пунктері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Майдакол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700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 мал басының саны туралы деректер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мал(бас)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(бас)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а/о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</w:tbl>
    <w:bookmarkStart w:name="z72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таратылып жазылуы: </w:t>
      </w:r>
    </w:p>
    <w:bookmarkEnd w:id="538"/>
    <w:bookmarkStart w:name="z72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– ауылдық округ;</w:t>
      </w:r>
    </w:p>
    <w:bookmarkEnd w:id="5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