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a972" w14:textId="3c4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аудандық маңызы бар қала, кент,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25 желтоқсандағы № 164 шешімі. Қызылорда облысының Әділет департаментінде 2017 жылғы 27 желтоқсанда № 6095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№ 95-IV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маңызы бар қала, кент, ауылдық округтер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1363402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999537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43030 мың теңге.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216779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24794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186785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3210 мың теңге.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50301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9762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38422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1676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1096322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191302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774330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92546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38144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1351402 мың теңге, оның ішінде;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225858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987537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94977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43030 мың теңге.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25.12.2018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бюджеттен аудандық маңызы бар қала, кент, ауылдық округтер бюджеттеріне берілетін субвенциялар көлемі 792533 мың теңге сомасында көзделсін,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183121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487779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87079мың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34554мың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жылғы 1 қаңтардан бастап қолданысқа енгізіледі және ресми жариялауға жатады.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1-қосымша 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Қазалы қаласы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25.12.2018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2-қосымша</w:t>
            </w:r>
          </w:p>
        </w:tc>
      </w:tr>
    </w:tbl>
    <w:bookmarkStart w:name="z9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Қазалы қаласы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3-қосымша</w:t>
            </w:r>
          </w:p>
        </w:tc>
      </w:tr>
    </w:tbl>
    <w:bookmarkStart w:name="z1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Қазалы қаласы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4қосымша</w:t>
            </w:r>
          </w:p>
        </w:tc>
      </w:tr>
    </w:tbl>
    <w:bookmarkStart w:name="z1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кенті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5-қосымша</w:t>
            </w:r>
          </w:p>
        </w:tc>
      </w:tr>
    </w:tbl>
    <w:bookmarkStart w:name="z2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кенті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6-қосымша</w:t>
            </w:r>
          </w:p>
        </w:tc>
      </w:tr>
    </w:tbl>
    <w:bookmarkStart w:name="z29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кенті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7қосымша</w:t>
            </w:r>
          </w:p>
        </w:tc>
      </w:tr>
    </w:tbl>
    <w:bookmarkStart w:name="z35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Аранды ауылдық округі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Қазалы аудандық мәслихатының 13.11.2018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8-қосымша</w:t>
            </w:r>
          </w:p>
        </w:tc>
      </w:tr>
    </w:tbl>
    <w:bookmarkStart w:name="z3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Аранды ауылдық округі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9-қосымша</w:t>
            </w:r>
          </w:p>
        </w:tc>
      </w:tr>
    </w:tbl>
    <w:bookmarkStart w:name="z44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2017 жылғы "25" желтоқсандағы ХХ сессиясының №164 шешіміне 10-қосымша</w:t>
            </w:r>
          </w:p>
        </w:tc>
      </w:tr>
    </w:tbl>
    <w:bookmarkStart w:name="z48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Майдакөл ауылдық округі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Қазалы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11-қосымша</w:t>
            </w:r>
          </w:p>
        </w:tc>
      </w:tr>
    </w:tbl>
    <w:bookmarkStart w:name="z52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Майдакөл ауылдық округі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"25" желтоқсандағы ХХ сессиясының №164 шешіміне 12-қосымша</w:t>
            </w:r>
          </w:p>
        </w:tc>
      </w:tr>
    </w:tbl>
    <w:bookmarkStart w:name="z5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13-қосымша </w:t>
            </w:r>
          </w:p>
        </w:tc>
      </w:tr>
    </w:tbl>
    <w:bookmarkStart w:name="z70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қала, кент, ауылдық округтер бюджеттерінің бюджеттік даму бағдарламаларының және заңды тұлғалардың жарғылық капиталын қалыптастыру немесе ұлғайту тізбесі</w:t>
      </w:r>
    </w:p>
    <w:bookmarkEnd w:id="112"/>
    <w:bookmarkStart w:name="z7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13-қосымшамен толықтырылды - Қызылорда облысы Қазалы аудандық мәслихатының 19.02.2018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жылдан бастап қолданысқа енгізіледі).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