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1fad" w14:textId="88a1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аудандық мәслихатының 2017 жылғы 23 ақпанындағы №87 "Жер салығының базалық мөлшерлемелерін жоғарылату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2017 жылғы 3 қарашадағы № 135 шешімі. Қызылорда облысының Әділет департаментінде 2017 жылғы 16 қарашада № 6026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2008 жылғы 10 желтоқсандағы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салығының базалық мөлшерлемелерін жоғарылату туралы" Қазалы аудандық мәслихатының 2017 жылғы 23 ақпанындағы </w:t>
      </w:r>
      <w:r>
        <w:rPr>
          <w:rFonts w:ascii="Times New Roman"/>
          <w:b w:val="false"/>
          <w:i w:val="false"/>
          <w:color w:val="000000"/>
          <w:sz w:val="28"/>
        </w:rPr>
        <w:t>№ 87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5771 нөмірімен тіркелген, 2017 жылғы 1 сәуірде "Тұран Қазалы" газетінде және Қазақстан Республикасының нормативтік құқықтық актілердің эталондық бақылау банкінде 2017 жылғы 3 сәуірде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3-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шешім 2018 жылдың 1 қаңтарынан бастап қолданысқа енгізілетін 1-тармағын қоспағанда, алғашқы ресми жарияланған күнінен бастап қолданысқа енгізіледі".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XVIІ 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