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5c8d" w14:textId="4dd5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Қызылорда облысы Қазалы ауданы әкімдігінің 2017 жылғы 28 қыркүйектегі № 192 қаулысы. Қызылорда облысының Әділет департаментінде 2017 жылғы 17 қазанда № 5995 болып тіркелді.</w:t>
      </w:r>
    </w:p>
    <w:p>
      <w:pPr>
        <w:spacing w:after="0"/>
        <w:ind w:left="0"/>
        <w:jc w:val="both"/>
      </w:pPr>
      <w:bookmarkStart w:name="z4"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сәйкес Қазалы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Қазалы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Қазалы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Н.ШАМҰРАТОВ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 Ішкі</w:t>
            </w:r>
            <w:r>
              <w:br/>
            </w:r>
            <w:r>
              <w:rPr>
                <w:rFonts w:ascii="Times New Roman"/>
                <w:b w:val="false"/>
                <w:i/>
                <w:color w:val="000000"/>
                <w:sz w:val="20"/>
              </w:rPr>
              <w:t>істер министрлігі Қызылорда</w:t>
            </w:r>
            <w:r>
              <w:br/>
            </w:r>
            <w:r>
              <w:rPr>
                <w:rFonts w:ascii="Times New Roman"/>
                <w:b w:val="false"/>
                <w:i/>
                <w:color w:val="000000"/>
                <w:sz w:val="20"/>
              </w:rPr>
              <w:t>облысының ішкі істер департаменті</w:t>
            </w:r>
            <w:r>
              <w:br/>
            </w:r>
            <w:r>
              <w:rPr>
                <w:rFonts w:ascii="Times New Roman"/>
                <w:b w:val="false"/>
                <w:i/>
                <w:color w:val="000000"/>
                <w:sz w:val="20"/>
              </w:rPr>
              <w:t>Қазалы ауданының ішкі істер бөлімі"</w:t>
            </w:r>
            <w:r>
              <w:br/>
            </w:r>
            <w:r>
              <w:rPr>
                <w:rFonts w:ascii="Times New Roman"/>
                <w:b w:val="false"/>
                <w:i/>
                <w:color w:val="000000"/>
                <w:sz w:val="20"/>
              </w:rPr>
              <w:t>мемлекеттік мекемесі бастығының</w:t>
            </w:r>
            <w:r>
              <w:br/>
            </w:r>
            <w:r>
              <w:rPr>
                <w:rFonts w:ascii="Times New Roman"/>
                <w:b w:val="false"/>
                <w:i/>
                <w:color w:val="000000"/>
                <w:sz w:val="20"/>
              </w:rPr>
              <w:t>міндетін атқарушы</w:t>
            </w:r>
            <w:r>
              <w:br/>
            </w:r>
            <w:r>
              <w:rPr>
                <w:rFonts w:ascii="Times New Roman"/>
                <w:b w:val="false"/>
                <w:i/>
                <w:color w:val="000000"/>
                <w:sz w:val="20"/>
              </w:rPr>
              <w:t>________________Ж.А. Жакупов</w:t>
            </w:r>
            <w:r>
              <w:br/>
            </w:r>
            <w:r>
              <w:rPr>
                <w:rFonts w:ascii="Times New Roman"/>
                <w:b w:val="false"/>
                <w:i/>
                <w:color w:val="000000"/>
                <w:sz w:val="20"/>
              </w:rPr>
              <w:t>28 қыркүйек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 2017 жылғы "28" қыркүйектегі № 192 қаулысына қосымша</w:t>
            </w:r>
          </w:p>
        </w:tc>
      </w:tr>
    </w:tbl>
    <w:bookmarkStart w:name="z11" w:id="4"/>
    <w:p>
      <w:pPr>
        <w:spacing w:after="0"/>
        <w:ind w:left="0"/>
        <w:jc w:val="left"/>
      </w:pPr>
      <w:r>
        <w:rPr>
          <w:rFonts w:ascii="Times New Roman"/>
          <w:b/>
          <w:i w:val="false"/>
          <w:color w:val="000000"/>
        </w:rPr>
        <w:t xml:space="preserve"> Қазалы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Қазалы ауданы әкімдігінің 23.05.2019 </w:t>
      </w:r>
      <w:r>
        <w:rPr>
          <w:rFonts w:ascii="Times New Roman"/>
          <w:b w:val="false"/>
          <w:i w:val="false"/>
          <w:color w:val="ff0000"/>
          <w:sz w:val="28"/>
        </w:rPr>
        <w:t>№ 77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 w:id="5"/>
    <w:p>
      <w:pPr>
        <w:spacing w:after="0"/>
        <w:ind w:left="0"/>
        <w:jc w:val="left"/>
      </w:pPr>
      <w:r>
        <w:rPr>
          <w:rFonts w:ascii="Times New Roman"/>
          <w:b/>
          <w:i w:val="false"/>
          <w:color w:val="000000"/>
        </w:rPr>
        <w:t xml:space="preserve"> 1. Көтермелеудің түрлері</w:t>
      </w:r>
    </w:p>
    <w:bookmarkEnd w:id="5"/>
    <w:bookmarkStart w:name="z14"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5" w:id="7"/>
    <w:p>
      <w:pPr>
        <w:spacing w:after="0"/>
        <w:ind w:left="0"/>
        <w:jc w:val="both"/>
      </w:pPr>
      <w:r>
        <w:rPr>
          <w:rFonts w:ascii="Times New Roman"/>
          <w:b w:val="false"/>
          <w:i w:val="false"/>
          <w:color w:val="000000"/>
          <w:sz w:val="28"/>
        </w:rPr>
        <w:t>
      1) алғыс жариялау;</w:t>
      </w:r>
    </w:p>
    <w:bookmarkEnd w:id="7"/>
    <w:bookmarkStart w:name="z16" w:id="8"/>
    <w:p>
      <w:pPr>
        <w:spacing w:after="0"/>
        <w:ind w:left="0"/>
        <w:jc w:val="both"/>
      </w:pPr>
      <w:r>
        <w:rPr>
          <w:rFonts w:ascii="Times New Roman"/>
          <w:b w:val="false"/>
          <w:i w:val="false"/>
          <w:color w:val="000000"/>
          <w:sz w:val="28"/>
        </w:rPr>
        <w:t>
      2) грамотамен марапаттау;</w:t>
      </w:r>
    </w:p>
    <w:bookmarkEnd w:id="8"/>
    <w:bookmarkStart w:name="z17" w:id="9"/>
    <w:p>
      <w:pPr>
        <w:spacing w:after="0"/>
        <w:ind w:left="0"/>
        <w:jc w:val="both"/>
      </w:pPr>
      <w:r>
        <w:rPr>
          <w:rFonts w:ascii="Times New Roman"/>
          <w:b w:val="false"/>
          <w:i w:val="false"/>
          <w:color w:val="000000"/>
          <w:sz w:val="28"/>
        </w:rPr>
        <w:t>
      3) ақшалай сыйақы беру.</w:t>
      </w:r>
    </w:p>
    <w:bookmarkEnd w:id="9"/>
    <w:bookmarkStart w:name="z18" w:id="10"/>
    <w:p>
      <w:pPr>
        <w:spacing w:after="0"/>
        <w:ind w:left="0"/>
        <w:jc w:val="left"/>
      </w:pPr>
      <w:r>
        <w:rPr>
          <w:rFonts w:ascii="Times New Roman"/>
          <w:b/>
          <w:i w:val="false"/>
          <w:color w:val="000000"/>
        </w:rPr>
        <w:t xml:space="preserve"> 2. Көтермелеудің тәртібі</w:t>
      </w:r>
    </w:p>
    <w:bookmarkEnd w:id="10"/>
    <w:bookmarkStart w:name="z19" w:id="11"/>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тәртiптi қамтамасыз етуге қатысатын азаматтарды көтермелеу мәселелерiн Қазалы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20" w:id="12"/>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қауiпсiздiктi қамтамасыз етуге белсендi қатысатын азаматтарды көтермелеу жөнiндегi ұсыныстарды Комиссияға қарауға "Қазақстан Республикасы Ішкі істер министірлігі Қызылорда облысының полиция департаментi Қазалы ауданының полиция бөлімі" мемлекеттiк мекемесi (бұдан әрi – Полиция бөлімі) енгiзедi.</w:t>
      </w:r>
    </w:p>
    <w:bookmarkEnd w:id="12"/>
    <w:bookmarkStart w:name="z21" w:id="13"/>
    <w:p>
      <w:pPr>
        <w:spacing w:after="0"/>
        <w:ind w:left="0"/>
        <w:jc w:val="both"/>
      </w:pPr>
      <w:r>
        <w:rPr>
          <w:rFonts w:ascii="Times New Roman"/>
          <w:b w:val="false"/>
          <w:i w:val="false"/>
          <w:color w:val="000000"/>
          <w:sz w:val="28"/>
        </w:rPr>
        <w:t>
      4. Комиссияның құрамына аудандық жергiлiктi өкiлдi және атқарушы органдарының, полиция бөлімінің өкiлдерi енгiзiледi.</w:t>
      </w:r>
    </w:p>
    <w:bookmarkEnd w:id="13"/>
    <w:bookmarkStart w:name="z22" w:id="14"/>
    <w:p>
      <w:pPr>
        <w:spacing w:after="0"/>
        <w:ind w:left="0"/>
        <w:jc w:val="both"/>
      </w:pPr>
      <w:r>
        <w:rPr>
          <w:rFonts w:ascii="Times New Roman"/>
          <w:b w:val="false"/>
          <w:i w:val="false"/>
          <w:color w:val="000000"/>
          <w:sz w:val="28"/>
        </w:rPr>
        <w:t>
      5. Комиссия қабылдаған шешiм – көтермелеу үшiн, ал комиссия қабылдаған шешiмге сәйкес полиция бөлімі бастығының бұйрығы - көтермелеуге ақы төлеу үшiн негiз болып табылады.</w:t>
      </w:r>
    </w:p>
    <w:bookmarkEnd w:id="14"/>
    <w:bookmarkStart w:name="z23" w:id="15"/>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5"/>
    <w:bookmarkStart w:name="z24" w:id="16"/>
    <w:p>
      <w:pPr>
        <w:spacing w:after="0"/>
        <w:ind w:left="0"/>
        <w:jc w:val="left"/>
      </w:pPr>
      <w:r>
        <w:rPr>
          <w:rFonts w:ascii="Times New Roman"/>
          <w:b/>
          <w:i w:val="false"/>
          <w:color w:val="000000"/>
        </w:rPr>
        <w:t xml:space="preserve"> 3. Ақшалай сыйақының мөлшері</w:t>
      </w:r>
    </w:p>
    <w:bookmarkEnd w:id="16"/>
    <w:bookmarkStart w:name="z25" w:id="17"/>
    <w:p>
      <w:pPr>
        <w:spacing w:after="0"/>
        <w:ind w:left="0"/>
        <w:jc w:val="both"/>
      </w:pPr>
      <w:r>
        <w:rPr>
          <w:rFonts w:ascii="Times New Roman"/>
          <w:b w:val="false"/>
          <w:i w:val="false"/>
          <w:color w:val="000000"/>
          <w:sz w:val="28"/>
        </w:rPr>
        <w:t>
      7.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w:t>
      </w:r>
    </w:p>
    <w:bookmarkEnd w:id="17"/>
    <w:bookmarkStart w:name="z26" w:id="18"/>
    <w:p>
      <w:pPr>
        <w:spacing w:after="0"/>
        <w:ind w:left="0"/>
        <w:jc w:val="both"/>
      </w:pPr>
      <w:r>
        <w:rPr>
          <w:rFonts w:ascii="Times New Roman"/>
          <w:b w:val="false"/>
          <w:i w:val="false"/>
          <w:color w:val="000000"/>
          <w:sz w:val="28"/>
        </w:rPr>
        <w:t>
      8. Ақшалай сыйақыны төлеудi көтермелеуге ұсыныс енгiзген полиция бөлімі облыстық бюджет қаражаты есебiнен жүргiзедi.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