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f5d5" w14:textId="bd2f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2017 жылға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2017 жылғы 20 қыркүйектегі № 186 қаулысы. Қызылорда облысының Әділет департаментінде 2017 жылғы 5 қазанда № 5982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ауданы бойынша 2017 жылға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"Қазалы ауданы бойынша 2017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Қазалы ауданы әкімдігінің 2017 жылғы 20 қаңтардағы </w:t>
      </w:r>
      <w:r>
        <w:rPr>
          <w:rFonts w:ascii="Times New Roman"/>
          <w:b w:val="false"/>
          <w:i w:val="false"/>
          <w:color w:val="000000"/>
          <w:sz w:val="28"/>
        </w:rPr>
        <w:t>№ 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 5718 тіркелген, 2017 жылғы 24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Қазалы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2017 жылғы 20 қыркүйектегі №186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мектепке дейiнгi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7"/>
        <w:gridCol w:w="1305"/>
        <w:gridCol w:w="9188"/>
      </w:tblGrid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тапсырысы есебiнен мектепке дейiнгi ұйымдарға орналастырылатын балалар саны</w:t>
            </w:r>
          </w:p>
        </w:tc>
      </w:tr>
      <w:tr>
        <w:trPr>
          <w:trHeight w:val="30" w:hRule="atLeast"/>
        </w:trPr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әкімдігінің 2017 жылғы 20 қыркүйектегі №186 қаулысына 2-қосымша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ата-ананың ақы төлеу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4224"/>
        <w:gridCol w:w="7149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мектепке дейiнгi ұйымдардағы ата-ана төлем ақысының бiр айдағы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тапсырысы бойынша қызмет алатын жеке меншiк мектепке дейiнгi ұйымдардағы ата-ана төлем ақысының бiр айдағы мөлшері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еселенген айлық есептік көрсеткіштен артық емес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еселенген айлық есептік көрсеткіштен артық емес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