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f37e" w14:textId="619f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2017 жылғы 19 шілдедегі № 143 қаулысы. Қызылорда облысының Әділет департаментінде 2017 жылғы 4 тамызда № 5917 болып тіркелді. Күші жойылды - Қызылорда облысы Қазалы ауданы әкімдігінің 2018 жылғы 19 қазандағы № 173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ауданы әкімдігінің 19.10.2018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(2019 жылғы 1 қаңтардан бастап қолданысқа енгізіледі және ресми жариялануға жатады).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2016 жылғы 6 сәуірдегі және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2016 жылғы 6 сәуірдегі Заңына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 жұмысқа орналастыру үшін, бас бостандығынан айыру орындарынан босатылған адамдарды жұмысқа орналастыру үшін,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2 пайыз мөлшерінде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"2017 жылға жұмыс орындарына квота белгілеу туралы" Қызылорда облысы Қазалы ауданы әкімдігінің 2017 жылғы 15 ақпандағы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5755 болып тіркелген, 2017 жылдың 24 наурызында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Қазалы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 2017 жылғы "19" шілдедегі №143 қаулысына 1 –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5379"/>
        <w:gridCol w:w="1692"/>
        <w:gridCol w:w="2361"/>
        <w:gridCol w:w="2066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(%) қызметкерлердің тізімдік санынан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 Маржаны" жауапкершілігі шектеулі серіктестігі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ветеринария бөлімі "коммуналдық мемлекеттік мекемесінің шаруашылық жүргізу құқығындағы "Қазалы аудандық ветеринариялық станциясы" мемлекеттік коммуналдық кәсіпорны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"Жылу - ХХІ" жауапкершілігі шектеулі серіктестігі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"СПК Қызылорда Балық" жауапкершілігі шектеулі серіктестігі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"Рза - Асыл түлік" жауапкершілігі шектеулі серіктестігі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- Ғани" жауапкершілігі шектеулі серіктестігі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 2017 жылғы "19" шілдедегі №143 қаулысына 2 – қосымша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квота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5420"/>
        <w:gridCol w:w="1682"/>
        <w:gridCol w:w="2347"/>
        <w:gridCol w:w="2054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(%) қызметкерлердің тізімдік санынан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"РЗА-Агро" жауапкершілігі шектеулі серіктестігі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"Әйтеке би кенті әкімінің аппараты" мемлекеттік мекемесінің шаруашылық жүргізу құқығындағы "Қазалы- Су сервис" мемлекеттік коммуналдық кәсіпорны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КӨРКЕМ СЕРВИС" жауапкершілігі шектеулі серіктестігі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"Рза-Транс" жауапкершілігі шектеулі серіктестігі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"Намыс - Құрылыс" жауапкершілігі шектеулі серіктестігі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 2017 жылғы "19" шілдедегі №143 қаулысына 3 –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квота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4642"/>
        <w:gridCol w:w="1872"/>
        <w:gridCol w:w="2613"/>
        <w:gridCol w:w="2285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"/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(%) қызметкерлердің тізімдік санынан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аграрлы-техникалық колледжі" коммуналдық мемлекеттік қазыналық кәсіпорны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көлік-техникалық жоғары колледжі" коммуналдық мемлекеттік қазыналық кәсіпорны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