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0d4d" w14:textId="17b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аудандық маңызы бар қала, кент,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26 желтоқсандағы № 128 шешімі. Қызылорда облысының Әділет департаментінде 2018 жылғы 5 қаңтарда № 6116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маңызы бар қала, кент, ауылдық округтер бюджеттері </w:t>
      </w:r>
      <w:r>
        <w:rPr>
          <w:rFonts w:ascii="Times New Roman"/>
          <w:b w:val="false"/>
          <w:i w:val="false"/>
          <w:color w:val="000000"/>
          <w:sz w:val="28"/>
        </w:rPr>
        <w:t>1-21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–1 367 970,6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915 908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165 386,2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61 066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54 143,1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60 059,8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–142 412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113 456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12 856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5 324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2 512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1 854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4 555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1 855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–18 892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12 239,2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4 307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84,5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1 533,5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696,8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15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–1 206 666,6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802 436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140 291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51 435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51 546,6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35 392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54 808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70 758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–1 367 970,6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915 908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165 386,2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61 066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54 143,1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60 059,8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сальдо–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 0;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Арал аудандық мәслихатының 19.12.2018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2018 жылға арналған аудандық бюджеттен аудандық маңызы бар қалалар, кенттер, ауылдық округтер бюджеттеріне берілетін субвенциялар көлемі 1 052 114 мың теңге сомасында көзделсін,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679 104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127 023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46 373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44 757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33 830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52 969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68 058 мың теңге.</w:t>
      </w:r>
    </w:p>
    <w:bookmarkEnd w:id="56"/>
    <w:bookmarkStart w:name="z10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2018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112 139 мың теңге сомасында көзделсін,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10 296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– 5 062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1 560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2 600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Арал аудандық мәслихатының 16.04.2018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2018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36 708 мың теңге сомасында көзделсін, оның ішінде: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35 908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Қызылорда облысы Арал аудандық мәслихатының 14.08.2018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2018 жылға арналған аудандық бюджеттен Аманөткел ауылдық округі бюджетіне су шаруашылығы нысандарының құжаттарын дайындауға 8 346 мың теңге ағымдағы нысаналы трансферт беру көзделсін.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2-3-тармақпен толықтырылды - Қызылорда облысы Арал аудандық мәслихатының 11.09.2018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2018 жылға арналған аудандық бюджеттен Аманөткел ауылдық округі бюджетіне су шаруашылығы нысандарының құжаттарын дайындауға берілген қаржыдан 7111,4 мың теңге ағымдағы нысаналы трансферт кемітілгендігі ескерілсін.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2-4-тармақпен толықтырылды - Қызылорда облысы Арал аудандық мәслихатының 19.12.2018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2018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4 471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279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2-4-тармақпен толықтырылды - Қызылорда облысы Арал аудандық мәслихатының 15.11.2018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аудандық маңызы бар қала, кент, ауылдық округтер бюджеттерін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 және ресми жариялауға жатады.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жиырма бірінші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 Арал аудандық мәслихатының кезектен тыс  жиырма бірінші сессиясының шешіміне 1қосымша 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Арал қаласы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2қосымша </w:t>
            </w:r>
          </w:p>
        </w:tc>
      </w:tr>
    </w:tbl>
    <w:bookmarkStart w:name="z1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Арал қаласы бюджеті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7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3қосымша </w:t>
            </w:r>
          </w:p>
        </w:tc>
      </w:tr>
    </w:tbl>
    <w:bookmarkStart w:name="z17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 қаласы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0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№128 Арал аудандық мәслихатының кезектен тыс  жиырма бірінші сессиясының шешіміне 4қосымша</w:t>
            </w:r>
          </w:p>
        </w:tc>
      </w:tr>
    </w:tbl>
    <w:bookmarkStart w:name="z2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Сексеуіл кенті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Қызылорда облысы Арал аудандық мәслихатының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Start w:name="z2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6"/>
        <w:gridCol w:w="5151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5қосымша </w:t>
            </w:r>
          </w:p>
        </w:tc>
      </w:tr>
    </w:tbl>
    <w:bookmarkStart w:name="z27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Сексеуіл кенті бюджеті</w:t>
      </w:r>
    </w:p>
    <w:bookmarkEnd w:id="96"/>
    <w:bookmarkStart w:name="z2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2"/>
        <w:gridCol w:w="1482"/>
        <w:gridCol w:w="5395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8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6қосымша </w:t>
            </w:r>
          </w:p>
        </w:tc>
      </w:tr>
    </w:tbl>
    <w:bookmarkStart w:name="z3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Сексеуіл кенті бюджеті</w:t>
      </w:r>
    </w:p>
    <w:bookmarkEnd w:id="110"/>
    <w:bookmarkStart w:name="z3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2"/>
        <w:gridCol w:w="1482"/>
        <w:gridCol w:w="5395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2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7қосымша </w:t>
            </w:r>
          </w:p>
        </w:tc>
      </w:tr>
    </w:tbl>
    <w:bookmarkStart w:name="z37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Жақсықылыш кенті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Қызылорда облысы Арал аудандық мәслихатының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Start w:name="z3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 Арал аудандық мәслихатының кезектен тыс жиырма бірінші сессиясының шешіміне 8қосымша </w:t>
            </w:r>
          </w:p>
        </w:tc>
      </w:tr>
    </w:tbl>
    <w:bookmarkStart w:name="z42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Жақсықылыш кенті бюджеті</w:t>
      </w:r>
    </w:p>
    <w:bookmarkEnd w:id="128"/>
    <w:bookmarkStart w:name="z4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30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9қосымша </w:t>
            </w:r>
          </w:p>
        </w:tc>
      </w:tr>
    </w:tbl>
    <w:bookmarkStart w:name="z4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Жақсықылыш кенті бюджеті</w:t>
      </w:r>
    </w:p>
    <w:bookmarkEnd w:id="141"/>
    <w:bookmarkStart w:name="z4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43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10қосымша </w:t>
            </w:r>
          </w:p>
        </w:tc>
      </w:tr>
    </w:tbl>
    <w:bookmarkStart w:name="z52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Аманөткел ауылдық округі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Қызылорда облысы Арал аудандық мәслихатының 19.12.2018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11қосымша </w:t>
            </w:r>
          </w:p>
        </w:tc>
      </w:tr>
    </w:tbl>
    <w:bookmarkStart w:name="z5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Аманөткел ауылдық округі бюджеті</w:t>
      </w:r>
    </w:p>
    <w:bookmarkEnd w:id="155"/>
    <w:bookmarkStart w:name="z5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57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жиырма бірінші сессиясының шешіміне 12қосымша </w:t>
            </w:r>
          </w:p>
        </w:tc>
      </w:tr>
    </w:tbl>
    <w:bookmarkStart w:name="z62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Аманөткел ауылдық округі бюджеті</w:t>
      </w:r>
    </w:p>
    <w:bookmarkEnd w:id="169"/>
    <w:bookmarkStart w:name="z6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1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жиырма бірінші сессиясының шешіміне 13қосымша </w:t>
            </w:r>
          </w:p>
        </w:tc>
      </w:tr>
    </w:tbl>
    <w:bookmarkStart w:name="z67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Қамыстыбас ауылдық округі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Қызылорда облысы Арал аудандық мәслихатының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Start w:name="z6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жиырма бірінші сессиясының шешіміне 14қосымша </w:t>
            </w:r>
          </w:p>
        </w:tc>
      </w:tr>
    </w:tbl>
    <w:bookmarkStart w:name="z72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Қамыстыбас ауылдық округі бюджеті</w:t>
      </w:r>
    </w:p>
    <w:bookmarkEnd w:id="187"/>
    <w:bookmarkStart w:name="z7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9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 Арал аудандық мәслихатының кезектен тыс жиырма бірінші сессиясының шешіміне 15қосымша </w:t>
            </w:r>
          </w:p>
        </w:tc>
      </w:tr>
    </w:tbl>
    <w:bookmarkStart w:name="z77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Қамыстыбас ауылдық округі бюджеті</w:t>
      </w:r>
    </w:p>
    <w:bookmarkEnd w:id="200"/>
    <w:bookmarkStart w:name="z7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2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жиырма бірінші сессиясының шешіміне 16қосымша </w:t>
            </w:r>
          </w:p>
        </w:tc>
      </w:tr>
    </w:tbl>
    <w:bookmarkStart w:name="z82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Қарақұм ауылдық округі бюджеті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Қызылорда облысы Арал аудандық мәслихатының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Start w:name="z8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 Арал аудандық мәслихатының кезектен тыс жиырма бірінші сессиясының шешіміне 17қосымша </w:t>
            </w:r>
          </w:p>
        </w:tc>
      </w:tr>
    </w:tbl>
    <w:bookmarkStart w:name="z87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ауылдық округі бюджеті</w:t>
      </w:r>
    </w:p>
    <w:bookmarkEnd w:id="217"/>
    <w:bookmarkStart w:name="z8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9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4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18қосымша </w:t>
            </w:r>
          </w:p>
        </w:tc>
      </w:tr>
    </w:tbl>
    <w:bookmarkStart w:name="z93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Қарақұм ауылдық округі бюджеті</w:t>
      </w:r>
    </w:p>
    <w:bookmarkEnd w:id="231"/>
    <w:bookmarkStart w:name="z9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3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 жиырма бірінші сессиясының шешіміне 19қосымша </w:t>
            </w:r>
          </w:p>
        </w:tc>
      </w:tr>
    </w:tbl>
    <w:bookmarkStart w:name="z9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 ауылдық округі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Қызылорда облысы Арал аудандық мәслихатының 14.08.2018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Start w:name="z9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7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жиырма бірінші сессиясының шешіміне 20қосымша </w:t>
            </w:r>
          </w:p>
        </w:tc>
      </w:tr>
    </w:tbl>
    <w:bookmarkStart w:name="z103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 бюджеті</w:t>
      </w:r>
    </w:p>
    <w:bookmarkEnd w:id="251"/>
    <w:bookmarkStart w:name="z10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3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№128 Арал аудандық мәслихатының кезектен тыс жиырма бірінші сессиясының шешіміне 21қосымша </w:t>
            </w:r>
          </w:p>
        </w:tc>
      </w:tr>
    </w:tbl>
    <w:bookmarkStart w:name="z109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 бюджеті</w:t>
      </w:r>
    </w:p>
    <w:bookmarkEnd w:id="266"/>
    <w:bookmarkStart w:name="z10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68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7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№128 Арал аудандық мәслихатының кезектен тыс жиырма бірінші сессиясының шешіміне 22қосымша</w:t>
            </w:r>
          </w:p>
        </w:tc>
      </w:tr>
    </w:tbl>
    <w:bookmarkStart w:name="z114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қала, кент, ауылдық округтер бюджеттерін атқару процесінде секвестрлеуге жатпайтын бюджеттік бағдарламалар тізбесі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158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2"/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сақтау: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